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44A2" w14:textId="77777777" w:rsidR="002923FE" w:rsidRPr="00D86BB2" w:rsidRDefault="002923FE" w:rsidP="000F6747">
      <w:pPr>
        <w:autoSpaceDE w:val="0"/>
        <w:autoSpaceDN w:val="0"/>
        <w:spacing w:after="78" w:line="220" w:lineRule="exact"/>
        <w:ind w:firstLine="709"/>
        <w:jc w:val="both"/>
        <w:rPr>
          <w:rFonts w:ascii="Times New Roman" w:hAnsi="Times New Roman" w:cs="Times New Roman"/>
        </w:rPr>
      </w:pPr>
    </w:p>
    <w:p w14:paraId="7DADB811" w14:textId="77777777" w:rsidR="00313B8F" w:rsidRPr="00F54F6E" w:rsidRDefault="00313B8F" w:rsidP="00F54F6E">
      <w:pPr>
        <w:spacing w:after="0" w:line="240" w:lineRule="auto"/>
        <w:ind w:left="120"/>
        <w:jc w:val="center"/>
        <w:rPr>
          <w:bCs/>
          <w:lang w:val="ru-RU"/>
        </w:rPr>
      </w:pPr>
      <w:bookmarkStart w:id="0" w:name="block-15142562"/>
      <w:r w:rsidRPr="00F54F6E">
        <w:rPr>
          <w:rFonts w:ascii="Times New Roman" w:hAnsi="Times New Roman"/>
          <w:bCs/>
          <w:color w:val="000000"/>
          <w:sz w:val="28"/>
          <w:lang w:val="ru-RU"/>
        </w:rPr>
        <w:t>МИНИСТЕРСТВО ПРОСВЕЩЕНИЯ РОССИЙСКОЙ ФЕДЕРАЦИИ</w:t>
      </w:r>
    </w:p>
    <w:p w14:paraId="0C7B4D61" w14:textId="15A4C77C" w:rsidR="00313B8F" w:rsidRPr="00F54F6E" w:rsidRDefault="00313B8F" w:rsidP="00F54F6E">
      <w:pPr>
        <w:spacing w:after="0" w:line="240" w:lineRule="auto"/>
        <w:ind w:left="120"/>
        <w:jc w:val="center"/>
        <w:rPr>
          <w:bCs/>
          <w:lang w:val="ru-RU"/>
        </w:rPr>
      </w:pPr>
      <w:r w:rsidRPr="00F54F6E">
        <w:rPr>
          <w:rFonts w:ascii="Times New Roman" w:hAnsi="Times New Roman"/>
          <w:bCs/>
          <w:color w:val="000000"/>
          <w:sz w:val="28"/>
          <w:lang w:val="ru-RU"/>
        </w:rPr>
        <w:t xml:space="preserve">Министерство образования Приморского края </w:t>
      </w:r>
      <w:r w:rsidRPr="00F54F6E">
        <w:rPr>
          <w:bCs/>
          <w:sz w:val="28"/>
          <w:lang w:val="ru-RU"/>
        </w:rPr>
        <w:br/>
      </w:r>
      <w:bookmarkStart w:id="1" w:name="15a22427-dc1d-49f1-853a-d781cd4acb9d"/>
      <w:bookmarkStart w:id="2" w:name="cd8dd4cf-9f0b-4620-ae4e-2e8ac1eada8a"/>
      <w:bookmarkEnd w:id="1"/>
      <w:r w:rsidRPr="00F54F6E">
        <w:rPr>
          <w:rFonts w:ascii="Times New Roman" w:hAnsi="Times New Roman"/>
          <w:bCs/>
          <w:color w:val="000000"/>
          <w:sz w:val="28"/>
          <w:lang w:val="ru-RU"/>
        </w:rPr>
        <w:t>МКУ Управление образования администрации АГО</w:t>
      </w:r>
      <w:bookmarkEnd w:id="2"/>
    </w:p>
    <w:p w14:paraId="7154369C" w14:textId="77777777" w:rsidR="00313B8F" w:rsidRPr="00F54F6E" w:rsidRDefault="00313B8F" w:rsidP="00F54F6E">
      <w:pPr>
        <w:spacing w:after="0" w:line="240" w:lineRule="auto"/>
        <w:ind w:left="120"/>
        <w:jc w:val="center"/>
        <w:rPr>
          <w:bCs/>
          <w:lang w:val="ru-RU"/>
        </w:rPr>
      </w:pPr>
      <w:r w:rsidRPr="00F54F6E">
        <w:rPr>
          <w:rFonts w:ascii="Times New Roman" w:hAnsi="Times New Roman"/>
          <w:bCs/>
          <w:color w:val="000000"/>
          <w:sz w:val="28"/>
          <w:lang w:val="ru-RU"/>
        </w:rPr>
        <w:t xml:space="preserve">МБОУ Гимназия № 1 им. В.А. </w:t>
      </w:r>
      <w:proofErr w:type="spellStart"/>
      <w:r w:rsidRPr="00F54F6E">
        <w:rPr>
          <w:rFonts w:ascii="Times New Roman" w:hAnsi="Times New Roman"/>
          <w:bCs/>
          <w:color w:val="000000"/>
          <w:sz w:val="28"/>
          <w:lang w:val="ru-RU"/>
        </w:rPr>
        <w:t>Сайбеля</w:t>
      </w:r>
      <w:proofErr w:type="spellEnd"/>
    </w:p>
    <w:p w14:paraId="46BFFD9A" w14:textId="77777777" w:rsidR="00313B8F" w:rsidRPr="006A1D34" w:rsidRDefault="00313B8F" w:rsidP="00313B8F">
      <w:pPr>
        <w:spacing w:after="0"/>
        <w:ind w:left="120"/>
        <w:rPr>
          <w:lang w:val="ru-RU"/>
        </w:rPr>
      </w:pPr>
    </w:p>
    <w:p w14:paraId="4E70CB65" w14:textId="77777777" w:rsidR="00313B8F" w:rsidRPr="006A1D34" w:rsidRDefault="00313B8F" w:rsidP="00313B8F">
      <w:pPr>
        <w:spacing w:after="0"/>
        <w:ind w:left="120"/>
        <w:rPr>
          <w:lang w:val="ru-RU"/>
        </w:rPr>
      </w:pPr>
    </w:p>
    <w:p w14:paraId="5837C259" w14:textId="70E2FECF" w:rsidR="00313B8F" w:rsidRDefault="00313B8F" w:rsidP="00313B8F">
      <w:pPr>
        <w:spacing w:after="0"/>
        <w:ind w:left="120"/>
        <w:rPr>
          <w:lang w:val="ru-RU"/>
        </w:rPr>
      </w:pPr>
    </w:p>
    <w:tbl>
      <w:tblPr>
        <w:tblStyle w:val="14"/>
        <w:tblpPr w:leftFromText="180" w:rightFromText="180" w:vertAnchor="text" w:horzAnchor="margin" w:tblpXSpec="right" w:tblpY="100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54F6E" w:rsidRPr="008F6FCA" w14:paraId="0604794C" w14:textId="77777777" w:rsidTr="00934CCD">
        <w:tc>
          <w:tcPr>
            <w:tcW w:w="4644" w:type="dxa"/>
          </w:tcPr>
          <w:p w14:paraId="628D06A8" w14:textId="77777777" w:rsidR="00F54F6E" w:rsidRDefault="00F54F6E" w:rsidP="00934C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bookmarkStart w:id="3" w:name="_Hlk184079729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574552C5" w14:textId="77777777" w:rsidR="00F54F6E" w:rsidRDefault="00F54F6E" w:rsidP="00934C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19852417" w14:textId="77777777" w:rsidR="00F54F6E" w:rsidRDefault="00F54F6E" w:rsidP="00934C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23C635A3" w14:textId="77777777" w:rsidR="00F54F6E" w:rsidRDefault="00F54F6E" w:rsidP="00934C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3"/>
    </w:tbl>
    <w:p w14:paraId="4F562DF4" w14:textId="382DD311" w:rsidR="00F54F6E" w:rsidRDefault="00F54F6E" w:rsidP="00313B8F">
      <w:pPr>
        <w:spacing w:after="0"/>
        <w:ind w:left="120"/>
        <w:rPr>
          <w:lang w:val="ru-RU"/>
        </w:rPr>
      </w:pPr>
    </w:p>
    <w:p w14:paraId="5106FC74" w14:textId="140FE0B6" w:rsidR="00F54F6E" w:rsidRDefault="00F54F6E" w:rsidP="00313B8F">
      <w:pPr>
        <w:spacing w:after="0"/>
        <w:ind w:left="120"/>
        <w:rPr>
          <w:lang w:val="ru-RU"/>
        </w:rPr>
      </w:pPr>
    </w:p>
    <w:p w14:paraId="402C4F2E" w14:textId="7EE65FDD" w:rsidR="00F54F6E" w:rsidRDefault="00F54F6E" w:rsidP="00313B8F">
      <w:pPr>
        <w:spacing w:after="0"/>
        <w:ind w:left="120"/>
        <w:rPr>
          <w:lang w:val="ru-RU"/>
        </w:rPr>
      </w:pPr>
    </w:p>
    <w:p w14:paraId="66F89E6A" w14:textId="6AE22F88" w:rsidR="00F54F6E" w:rsidRDefault="00F54F6E" w:rsidP="00313B8F">
      <w:pPr>
        <w:spacing w:after="0"/>
        <w:ind w:left="120"/>
        <w:rPr>
          <w:lang w:val="ru-RU"/>
        </w:rPr>
      </w:pPr>
    </w:p>
    <w:p w14:paraId="02466B3F" w14:textId="77777777" w:rsidR="00F54F6E" w:rsidRPr="006A1D34" w:rsidRDefault="00F54F6E" w:rsidP="00313B8F">
      <w:pPr>
        <w:spacing w:after="0"/>
        <w:ind w:left="120"/>
        <w:rPr>
          <w:lang w:val="ru-RU"/>
        </w:rPr>
      </w:pPr>
    </w:p>
    <w:p w14:paraId="6E27B64F" w14:textId="77777777" w:rsidR="00313B8F" w:rsidRPr="006A1D34" w:rsidRDefault="00313B8F" w:rsidP="00313B8F">
      <w:pPr>
        <w:spacing w:after="0"/>
        <w:ind w:left="120"/>
        <w:rPr>
          <w:lang w:val="ru-RU"/>
        </w:rPr>
      </w:pPr>
    </w:p>
    <w:p w14:paraId="77C1D182" w14:textId="77777777" w:rsidR="00313B8F" w:rsidRPr="006A1D34" w:rsidRDefault="00313B8F" w:rsidP="00313B8F">
      <w:pPr>
        <w:spacing w:after="0"/>
        <w:ind w:left="120"/>
        <w:rPr>
          <w:lang w:val="ru-RU"/>
        </w:rPr>
      </w:pPr>
    </w:p>
    <w:p w14:paraId="618F5DB6" w14:textId="77777777" w:rsidR="00313B8F" w:rsidRPr="006A1D34" w:rsidRDefault="00313B8F" w:rsidP="00313B8F">
      <w:pPr>
        <w:spacing w:after="0"/>
        <w:ind w:left="120"/>
        <w:rPr>
          <w:lang w:val="ru-RU"/>
        </w:rPr>
      </w:pPr>
    </w:p>
    <w:p w14:paraId="540B0820" w14:textId="77777777" w:rsidR="00313B8F" w:rsidRPr="006A1D34" w:rsidRDefault="00313B8F" w:rsidP="00313B8F">
      <w:pPr>
        <w:spacing w:after="0"/>
        <w:ind w:left="120"/>
        <w:rPr>
          <w:lang w:val="ru-RU"/>
        </w:rPr>
      </w:pPr>
    </w:p>
    <w:p w14:paraId="46439AE0" w14:textId="77777777" w:rsidR="00313B8F" w:rsidRPr="006A1D34" w:rsidRDefault="00313B8F" w:rsidP="00313B8F">
      <w:pPr>
        <w:spacing w:after="0"/>
        <w:ind w:left="120"/>
        <w:rPr>
          <w:lang w:val="ru-RU"/>
        </w:rPr>
      </w:pPr>
    </w:p>
    <w:p w14:paraId="2A9968C1" w14:textId="77777777" w:rsidR="00313B8F" w:rsidRPr="006A1D34" w:rsidRDefault="00313B8F" w:rsidP="00313B8F">
      <w:pPr>
        <w:spacing w:after="0"/>
        <w:ind w:left="120"/>
        <w:rPr>
          <w:lang w:val="ru-RU"/>
        </w:rPr>
      </w:pPr>
    </w:p>
    <w:p w14:paraId="5A5484BC" w14:textId="77777777" w:rsidR="00313B8F" w:rsidRPr="00313B8F" w:rsidRDefault="00313B8F" w:rsidP="00313B8F">
      <w:pPr>
        <w:spacing w:after="0" w:line="408" w:lineRule="auto"/>
        <w:ind w:left="120"/>
        <w:jc w:val="center"/>
        <w:rPr>
          <w:lang w:val="ru-RU"/>
        </w:rPr>
      </w:pPr>
      <w:r w:rsidRPr="006A1D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7750B37" w14:textId="77777777" w:rsidR="00313B8F" w:rsidRPr="00D86BB2" w:rsidRDefault="00313B8F" w:rsidP="00313B8F">
      <w:pPr>
        <w:autoSpaceDE w:val="0"/>
        <w:autoSpaceDN w:val="0"/>
        <w:spacing w:before="166" w:after="0"/>
        <w:ind w:right="89"/>
        <w:jc w:val="center"/>
        <w:rPr>
          <w:rFonts w:ascii="Times New Roman" w:hAnsi="Times New Roman" w:cs="Times New Roman"/>
          <w:lang w:val="ru-RU"/>
        </w:rPr>
      </w:pPr>
      <w:r w:rsidRPr="00D86BB2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учебного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предмета</w:t>
      </w:r>
    </w:p>
    <w:p w14:paraId="603C44E6" w14:textId="77777777" w:rsidR="00313B8F" w:rsidRPr="00D86BB2" w:rsidRDefault="00313B8F" w:rsidP="00313B8F">
      <w:pPr>
        <w:autoSpaceDE w:val="0"/>
        <w:autoSpaceDN w:val="0"/>
        <w:spacing w:before="70" w:after="0"/>
        <w:ind w:right="89"/>
        <w:jc w:val="center"/>
        <w:rPr>
          <w:rFonts w:ascii="Times New Roman" w:hAnsi="Times New Roman" w:cs="Times New Roman"/>
          <w:lang w:val="ru-RU"/>
        </w:rPr>
      </w:pPr>
      <w:r w:rsidRPr="00D86BB2">
        <w:rPr>
          <w:rFonts w:ascii="Times New Roman" w:eastAsia="Times New Roman" w:hAnsi="Times New Roman" w:cs="Times New Roman"/>
          <w:color w:val="000000"/>
          <w:sz w:val="24"/>
          <w:lang w:val="ru-RU"/>
        </w:rPr>
        <w:t>«Основы духовно-нравственной культуры народов России»</w:t>
      </w:r>
    </w:p>
    <w:p w14:paraId="032C1894" w14:textId="77777777" w:rsidR="00313B8F" w:rsidRDefault="00313B8F" w:rsidP="00313B8F">
      <w:pPr>
        <w:autoSpaceDE w:val="0"/>
        <w:autoSpaceDN w:val="0"/>
        <w:spacing w:after="0"/>
        <w:ind w:right="89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D86BB2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 5 класса</w:t>
      </w:r>
    </w:p>
    <w:p w14:paraId="4DB7A441" w14:textId="77777777" w:rsidR="00313B8F" w:rsidRPr="00D86BB2" w:rsidRDefault="00313B8F" w:rsidP="00313B8F">
      <w:pPr>
        <w:autoSpaceDE w:val="0"/>
        <w:autoSpaceDN w:val="0"/>
        <w:spacing w:after="0"/>
        <w:ind w:right="89"/>
        <w:jc w:val="center"/>
        <w:rPr>
          <w:rFonts w:ascii="Times New Roman" w:hAnsi="Times New Roman" w:cs="Times New Roman"/>
          <w:lang w:val="ru-RU"/>
        </w:rPr>
      </w:pPr>
      <w:r w:rsidRPr="00D86BB2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основного общего образования</w:t>
      </w:r>
    </w:p>
    <w:p w14:paraId="19253E30" w14:textId="77777777" w:rsidR="00313B8F" w:rsidRPr="006A1D34" w:rsidRDefault="00313B8F" w:rsidP="00313B8F">
      <w:pPr>
        <w:spacing w:after="0"/>
        <w:ind w:left="120"/>
        <w:jc w:val="center"/>
        <w:rPr>
          <w:lang w:val="ru-RU"/>
        </w:rPr>
      </w:pPr>
    </w:p>
    <w:p w14:paraId="44CF897C" w14:textId="77777777" w:rsidR="00313B8F" w:rsidRDefault="00313B8F" w:rsidP="00313B8F">
      <w:pPr>
        <w:spacing w:after="0"/>
        <w:ind w:left="120"/>
        <w:jc w:val="center"/>
        <w:rPr>
          <w:lang w:val="ru-RU"/>
        </w:rPr>
      </w:pPr>
    </w:p>
    <w:p w14:paraId="68DA2FEA" w14:textId="77777777" w:rsidR="00313B8F" w:rsidRDefault="00313B8F" w:rsidP="00313B8F">
      <w:pPr>
        <w:spacing w:after="0"/>
        <w:ind w:left="120"/>
        <w:jc w:val="center"/>
        <w:rPr>
          <w:lang w:val="ru-RU"/>
        </w:rPr>
      </w:pPr>
    </w:p>
    <w:p w14:paraId="156D03FE" w14:textId="77777777" w:rsidR="00313B8F" w:rsidRPr="006A1D34" w:rsidRDefault="00313B8F" w:rsidP="00313B8F">
      <w:pPr>
        <w:spacing w:after="0"/>
        <w:ind w:left="120"/>
        <w:jc w:val="center"/>
        <w:rPr>
          <w:lang w:val="ru-RU"/>
        </w:rPr>
      </w:pPr>
    </w:p>
    <w:p w14:paraId="123EF4E7" w14:textId="77777777" w:rsidR="00313B8F" w:rsidRDefault="00313B8F" w:rsidP="00313B8F">
      <w:pPr>
        <w:autoSpaceDE w:val="0"/>
        <w:autoSpaceDN w:val="0"/>
        <w:spacing w:after="0" w:line="230" w:lineRule="auto"/>
        <w:ind w:left="5387" w:right="22" w:firstLine="709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D86BB2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Составитель: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Самохвалова Л.В.,</w:t>
      </w:r>
    </w:p>
    <w:p w14:paraId="1445FC4A" w14:textId="77777777" w:rsidR="00313B8F" w:rsidRPr="00D86BB2" w:rsidRDefault="00313B8F" w:rsidP="00313B8F">
      <w:pPr>
        <w:autoSpaceDE w:val="0"/>
        <w:autoSpaceDN w:val="0"/>
        <w:spacing w:after="0" w:line="230" w:lineRule="auto"/>
        <w:ind w:left="5387" w:right="80" w:firstLine="709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у</w:t>
      </w:r>
      <w:r w:rsidRPr="00D86BB2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читель истории, обществознания </w:t>
      </w:r>
    </w:p>
    <w:p w14:paraId="5BEC6977" w14:textId="77777777" w:rsidR="00313B8F" w:rsidRPr="006A1D34" w:rsidRDefault="00313B8F" w:rsidP="00313B8F">
      <w:pPr>
        <w:spacing w:after="0"/>
        <w:ind w:left="120"/>
        <w:jc w:val="center"/>
        <w:rPr>
          <w:lang w:val="ru-RU"/>
        </w:rPr>
      </w:pPr>
    </w:p>
    <w:p w14:paraId="1796D81E" w14:textId="77777777" w:rsidR="00313B8F" w:rsidRPr="006A1D34" w:rsidRDefault="00313B8F" w:rsidP="00313B8F">
      <w:pPr>
        <w:spacing w:after="0"/>
        <w:ind w:left="120"/>
        <w:jc w:val="center"/>
        <w:rPr>
          <w:lang w:val="ru-RU"/>
        </w:rPr>
      </w:pPr>
    </w:p>
    <w:p w14:paraId="10EDC13B" w14:textId="77777777" w:rsidR="00313B8F" w:rsidRPr="006A1D34" w:rsidRDefault="00313B8F" w:rsidP="00313B8F">
      <w:pPr>
        <w:spacing w:after="0"/>
        <w:ind w:left="120"/>
        <w:jc w:val="center"/>
        <w:rPr>
          <w:lang w:val="ru-RU"/>
        </w:rPr>
      </w:pPr>
    </w:p>
    <w:p w14:paraId="0C1AAF1B" w14:textId="505DDA81" w:rsidR="00313B8F" w:rsidRDefault="00313B8F" w:rsidP="00313B8F">
      <w:pPr>
        <w:spacing w:after="0"/>
        <w:ind w:left="120"/>
        <w:jc w:val="center"/>
        <w:rPr>
          <w:lang w:val="ru-RU"/>
        </w:rPr>
      </w:pPr>
    </w:p>
    <w:p w14:paraId="3B9476CF" w14:textId="499EA4E9" w:rsidR="00F54F6E" w:rsidRDefault="00F54F6E" w:rsidP="00313B8F">
      <w:pPr>
        <w:spacing w:after="0"/>
        <w:ind w:left="120"/>
        <w:jc w:val="center"/>
        <w:rPr>
          <w:lang w:val="ru-RU"/>
        </w:rPr>
      </w:pPr>
    </w:p>
    <w:p w14:paraId="662963F2" w14:textId="5CEC2AEE" w:rsidR="00F54F6E" w:rsidRDefault="00F54F6E" w:rsidP="00313B8F">
      <w:pPr>
        <w:spacing w:after="0"/>
        <w:ind w:left="120"/>
        <w:jc w:val="center"/>
        <w:rPr>
          <w:lang w:val="ru-RU"/>
        </w:rPr>
      </w:pPr>
    </w:p>
    <w:p w14:paraId="6B37DB81" w14:textId="58ECC50B" w:rsidR="00F54F6E" w:rsidRDefault="00F54F6E" w:rsidP="00313B8F">
      <w:pPr>
        <w:spacing w:after="0"/>
        <w:ind w:left="120"/>
        <w:jc w:val="center"/>
        <w:rPr>
          <w:lang w:val="ru-RU"/>
        </w:rPr>
      </w:pPr>
    </w:p>
    <w:p w14:paraId="0E502778" w14:textId="3406CC5C" w:rsidR="00F54F6E" w:rsidRDefault="00F54F6E" w:rsidP="00313B8F">
      <w:pPr>
        <w:spacing w:after="0"/>
        <w:ind w:left="120"/>
        <w:jc w:val="center"/>
        <w:rPr>
          <w:lang w:val="ru-RU"/>
        </w:rPr>
      </w:pPr>
    </w:p>
    <w:p w14:paraId="03DAADE2" w14:textId="774D5D03" w:rsidR="00F54F6E" w:rsidRDefault="00F54F6E" w:rsidP="00313B8F">
      <w:pPr>
        <w:spacing w:after="0"/>
        <w:ind w:left="120"/>
        <w:jc w:val="center"/>
        <w:rPr>
          <w:lang w:val="ru-RU"/>
        </w:rPr>
      </w:pPr>
    </w:p>
    <w:p w14:paraId="6DF638D8" w14:textId="19EFA0F2" w:rsidR="00F54F6E" w:rsidRDefault="00F54F6E" w:rsidP="00313B8F">
      <w:pPr>
        <w:spacing w:after="0"/>
        <w:ind w:left="120"/>
        <w:jc w:val="center"/>
        <w:rPr>
          <w:lang w:val="ru-RU"/>
        </w:rPr>
      </w:pPr>
    </w:p>
    <w:p w14:paraId="18FE1BBD" w14:textId="677AE17F" w:rsidR="00F54F6E" w:rsidRDefault="00F54F6E" w:rsidP="00313B8F">
      <w:pPr>
        <w:spacing w:after="0"/>
        <w:ind w:left="120"/>
        <w:jc w:val="center"/>
        <w:rPr>
          <w:lang w:val="ru-RU"/>
        </w:rPr>
      </w:pPr>
    </w:p>
    <w:p w14:paraId="7029BC0C" w14:textId="0C1FFC51" w:rsidR="00F54F6E" w:rsidRDefault="00F54F6E" w:rsidP="00313B8F">
      <w:pPr>
        <w:spacing w:after="0"/>
        <w:ind w:left="120"/>
        <w:jc w:val="center"/>
        <w:rPr>
          <w:lang w:val="ru-RU"/>
        </w:rPr>
      </w:pPr>
    </w:p>
    <w:p w14:paraId="421F6EE4" w14:textId="77777777" w:rsidR="00F54F6E" w:rsidRDefault="00F54F6E" w:rsidP="00313B8F">
      <w:pPr>
        <w:spacing w:after="0"/>
        <w:ind w:left="120"/>
        <w:jc w:val="center"/>
        <w:rPr>
          <w:lang w:val="ru-RU"/>
        </w:rPr>
      </w:pPr>
    </w:p>
    <w:p w14:paraId="76BC5AE6" w14:textId="77777777" w:rsidR="00313B8F" w:rsidRDefault="00313B8F" w:rsidP="00313B8F">
      <w:pPr>
        <w:spacing w:after="0"/>
        <w:ind w:left="120"/>
        <w:jc w:val="center"/>
        <w:rPr>
          <w:lang w:val="ru-RU"/>
        </w:rPr>
      </w:pPr>
    </w:p>
    <w:p w14:paraId="32F81D52" w14:textId="77777777" w:rsidR="00313B8F" w:rsidRDefault="00313B8F" w:rsidP="00313B8F">
      <w:pPr>
        <w:spacing w:after="0"/>
        <w:ind w:left="120"/>
        <w:jc w:val="center"/>
        <w:rPr>
          <w:lang w:val="ru-RU"/>
        </w:rPr>
      </w:pPr>
    </w:p>
    <w:p w14:paraId="73899EB0" w14:textId="77777777" w:rsidR="00313B8F" w:rsidRPr="006A1D34" w:rsidRDefault="00313B8F" w:rsidP="00313B8F">
      <w:pPr>
        <w:spacing w:after="0"/>
        <w:ind w:left="120"/>
        <w:jc w:val="center"/>
        <w:rPr>
          <w:lang w:val="ru-RU"/>
        </w:rPr>
      </w:pPr>
    </w:p>
    <w:p w14:paraId="0199C638" w14:textId="77777777" w:rsidR="00313B8F" w:rsidRPr="00313B8F" w:rsidRDefault="00313B8F" w:rsidP="00313B8F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4" w:name="f9a345b0-6ed1-40cd-b134-a0627a792844"/>
      <w:r w:rsidRPr="00313B8F">
        <w:rPr>
          <w:rFonts w:ascii="Times New Roman" w:hAnsi="Times New Roman"/>
          <w:color w:val="000000"/>
          <w:sz w:val="24"/>
          <w:szCs w:val="24"/>
          <w:lang w:val="ru-RU"/>
        </w:rPr>
        <w:t>г. Артем</w:t>
      </w:r>
      <w:bookmarkEnd w:id="4"/>
      <w:r w:rsidRPr="00313B8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5" w:name="5f054d67-7e13-4d44-b6f5-418ed22395c6"/>
      <w:r w:rsidRPr="00313B8F">
        <w:rPr>
          <w:rFonts w:ascii="Times New Roman" w:hAnsi="Times New Roman"/>
          <w:color w:val="000000"/>
          <w:sz w:val="24"/>
          <w:szCs w:val="24"/>
          <w:lang w:val="ru-RU"/>
        </w:rPr>
        <w:t>2024</w:t>
      </w:r>
      <w:bookmarkEnd w:id="5"/>
    </w:p>
    <w:p w14:paraId="035604A0" w14:textId="77777777" w:rsidR="00313B8F" w:rsidRPr="006A1D34" w:rsidRDefault="00313B8F" w:rsidP="00313B8F">
      <w:pPr>
        <w:spacing w:after="0"/>
        <w:ind w:left="120"/>
        <w:rPr>
          <w:lang w:val="ru-RU"/>
        </w:rPr>
      </w:pPr>
    </w:p>
    <w:p w14:paraId="15FC1D09" w14:textId="77777777" w:rsidR="00313B8F" w:rsidRDefault="00313B8F" w:rsidP="00313B8F">
      <w:pPr>
        <w:rPr>
          <w:lang w:val="ru-RU"/>
        </w:rPr>
      </w:pPr>
      <w:r>
        <w:rPr>
          <w:lang w:val="ru-RU"/>
        </w:rPr>
        <w:lastRenderedPageBreak/>
        <w:br w:type="page"/>
      </w:r>
    </w:p>
    <w:bookmarkEnd w:id="0"/>
    <w:p w14:paraId="03F29602" w14:textId="77777777" w:rsidR="00313B8F" w:rsidRPr="00D86BB2" w:rsidRDefault="00313B8F" w:rsidP="000F6747">
      <w:pPr>
        <w:ind w:firstLine="709"/>
        <w:jc w:val="both"/>
        <w:rPr>
          <w:rFonts w:ascii="Times New Roman" w:hAnsi="Times New Roman" w:cs="Times New Roman"/>
          <w:lang w:val="ru-RU"/>
        </w:rPr>
        <w:sectPr w:rsidR="00313B8F" w:rsidRPr="00D86BB2" w:rsidSect="00DF6870">
          <w:footerReference w:type="default" r:id="rId8"/>
          <w:pgSz w:w="11900" w:h="16840"/>
          <w:pgMar w:top="298" w:right="701" w:bottom="1440" w:left="1440" w:header="720" w:footer="720" w:gutter="0"/>
          <w:cols w:space="720" w:equalWidth="0">
            <w:col w:w="9759" w:space="0"/>
          </w:cols>
          <w:titlePg/>
          <w:docGrid w:linePitch="360"/>
        </w:sectPr>
      </w:pPr>
    </w:p>
    <w:p w14:paraId="0C71739F" w14:textId="77777777" w:rsidR="002923FE" w:rsidRPr="00D86BB2" w:rsidRDefault="00D86BB2" w:rsidP="000F6747">
      <w:pPr>
        <w:autoSpaceDE w:val="0"/>
        <w:autoSpaceDN w:val="0"/>
        <w:spacing w:after="0" w:line="230" w:lineRule="auto"/>
        <w:ind w:firstLine="709"/>
        <w:jc w:val="center"/>
        <w:rPr>
          <w:rFonts w:ascii="Times New Roman" w:hAnsi="Times New Roman" w:cs="Times New Roman"/>
          <w:lang w:val="ru-RU"/>
        </w:rPr>
      </w:pPr>
      <w:r w:rsidRPr="00D86BB2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14:paraId="776D5CD4" w14:textId="77777777" w:rsidR="002923FE" w:rsidRDefault="00D86BB2" w:rsidP="000F6747">
      <w:pPr>
        <w:autoSpaceDE w:val="0"/>
        <w:autoSpaceDN w:val="0"/>
        <w:spacing w:before="346" w:after="0" w:line="262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D86BB2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14:paraId="398F1AA6" w14:textId="77777777" w:rsidR="00DF6870" w:rsidRPr="00D86BB2" w:rsidRDefault="00DF6870" w:rsidP="000F6747">
      <w:pPr>
        <w:autoSpaceDE w:val="0"/>
        <w:autoSpaceDN w:val="0"/>
        <w:spacing w:before="346" w:after="0" w:line="262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14:paraId="41FE1212" w14:textId="77777777" w:rsidR="00D86BB2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по предметной области «Основы духовно-нравственной культуры народов России»</w:t>
      </w:r>
      <w:r w:rsidR="00DF6870"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(далее  — ОДНКНР) для 5 классов образовательных организаций составлена в соответствии с: </w:t>
      </w: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требованиями к результатам освоения программы основного общего образования (личностным, метапредметным, предметным); </w:t>
      </w:r>
      <w:r w:rsidRPr="00DF68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14:paraId="4B08061E" w14:textId="77777777" w:rsidR="00D86BB2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14:paraId="0DDF94FA" w14:textId="77777777" w:rsidR="00D86BB2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</w:t>
      </w:r>
      <w:proofErr w:type="gramStart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России  —</w:t>
      </w:r>
      <w:proofErr w:type="gramEnd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14:paraId="5562F9C2" w14:textId="77777777" w:rsidR="00D86BB2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14:paraId="5114777E" w14:textId="77777777" w:rsidR="00D86BB2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DF68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DF68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14:paraId="19390BD2" w14:textId="77777777" w:rsidR="00046D8E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</w:t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</w:t>
      </w:r>
      <w:r w:rsidR="00046D8E"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духовно-нравственные ценности.</w:t>
      </w:r>
    </w:p>
    <w:p w14:paraId="3C87321C" w14:textId="77777777" w:rsidR="00046D8E" w:rsidRPr="00DF6870" w:rsidRDefault="00046D8E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 менее важно отметить, что данный курс формируется и преподаётся в </w:t>
      </w:r>
      <w:proofErr w:type="gramStart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="000F67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proofErr w:type="gramEnd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принципами </w:t>
      </w:r>
      <w:proofErr w:type="spellStart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культурологичностии</w:t>
      </w:r>
      <w:proofErr w:type="spellEnd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культуросообразности</w:t>
      </w:r>
      <w:proofErr w:type="spellEnd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научностисодержания</w:t>
      </w:r>
      <w:proofErr w:type="spellEnd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иподхода</w:t>
      </w:r>
      <w:proofErr w:type="spellEnd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</w:t>
      </w:r>
      <w:r w:rsidR="00DF6870"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86BB2"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отбору информации, соответствия требованиям возрастной педагогики и психологии.</w:t>
      </w:r>
    </w:p>
    <w:p w14:paraId="299A2634" w14:textId="77777777" w:rsidR="00046D8E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14:paraId="19B85E0D" w14:textId="77777777" w:rsidR="00046D8E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14:paraId="50FCE54C" w14:textId="77777777" w:rsidR="00046D8E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DF68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многонациональное, </w:t>
      </w:r>
      <w:proofErr w:type="spellStart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поликонфессиональное</w:t>
      </w:r>
      <w:proofErr w:type="spellEnd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государство, с едиными для всех законами, </w:t>
      </w:r>
      <w:r w:rsidRPr="00DF68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10F586E1" w14:textId="77777777" w:rsidR="00046D8E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Принцип </w:t>
      </w:r>
      <w:proofErr w:type="spellStart"/>
      <w:r w:rsidRPr="00DF68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культурологичности</w:t>
      </w:r>
      <w:proofErr w:type="spellEnd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14:paraId="3644194A" w14:textId="77777777" w:rsidR="00046D8E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Принцип научности подходов и содержания</w:t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культурообразующих</w:t>
      </w:r>
      <w:proofErr w:type="spellEnd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14:paraId="6D8B0485" w14:textId="77777777" w:rsidR="00046D8E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Принцип соответствия требованиям</w:t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14:paraId="09395DF4" w14:textId="77777777" w:rsidR="002923FE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надконфессионального</w:t>
      </w:r>
      <w:proofErr w:type="spellEnd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14:paraId="78D60206" w14:textId="77777777" w:rsidR="002923FE" w:rsidRPr="00DF6870" w:rsidRDefault="00D86BB2" w:rsidP="000F6747">
      <w:pPr>
        <w:tabs>
          <w:tab w:val="left" w:pos="0"/>
        </w:tabs>
        <w:autoSpaceDE w:val="0"/>
        <w:autoSpaceDN w:val="0"/>
        <w:spacing w:before="264"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14:paraId="45189CB6" w14:textId="77777777" w:rsidR="00DF6870" w:rsidRPr="00DF6870" w:rsidRDefault="00DF6870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40C7C2" w14:textId="77777777" w:rsidR="002923FE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Целями </w:t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изучения учебного курса являются:</w:t>
      </w:r>
    </w:p>
    <w:p w14:paraId="3C3C4EEB" w14:textId="77777777" w:rsidR="002923FE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</w:t>
      </w:r>
      <w:proofErr w:type="gramStart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процессов </w:t>
      </w:r>
      <w:r w:rsidR="00DF6870"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этноконфессионального</w:t>
      </w:r>
      <w:proofErr w:type="gramEnd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14:paraId="70AC675B" w14:textId="77777777" w:rsidR="002923FE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создание условий для становления у обучающихся мировоззрения на основе </w:t>
      </w:r>
      <w:r w:rsidR="00DF6870"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21061408" w14:textId="77777777" w:rsidR="002923FE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формирование и сохранение уважения к ценностям и убеждениям представителей разных</w:t>
      </w:r>
    </w:p>
    <w:p w14:paraId="013B480F" w14:textId="77777777" w:rsidR="00046D8E" w:rsidRPr="00DF6870" w:rsidRDefault="00046D8E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14:paraId="5A48100F" w14:textId="77777777" w:rsidR="00046D8E" w:rsidRPr="00DF6870" w:rsidRDefault="00046D8E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199CFA87" w14:textId="77777777" w:rsidR="002923FE" w:rsidRPr="00DF6870" w:rsidRDefault="002923FE" w:rsidP="000F6747">
      <w:pPr>
        <w:tabs>
          <w:tab w:val="left" w:pos="0"/>
        </w:tabs>
        <w:autoSpaceDE w:val="0"/>
        <w:autoSpaceDN w:val="0"/>
        <w:spacing w:after="66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43BB46" w14:textId="77777777" w:rsidR="002923FE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Цели курса определяют следующие </w:t>
      </w:r>
      <w:r w:rsidRPr="00DF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задачи</w:t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F74490A" w14:textId="77777777" w:rsidR="002923FE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0B22F1F5" w14:textId="77777777" w:rsidR="002923FE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56A8F801" w14:textId="77777777" w:rsidR="002923FE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2B3F1A74" w14:textId="77777777" w:rsidR="002923FE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2EE690AF" w14:textId="77777777" w:rsidR="002923FE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5E495A6C" w14:textId="77777777" w:rsidR="002923FE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3F1EBAB3" w14:textId="77777777" w:rsidR="002923FE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14:paraId="18ED3A39" w14:textId="77777777" w:rsidR="002923FE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5FDF6456" w14:textId="77777777" w:rsidR="002923FE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14:paraId="181929F6" w14:textId="77777777" w:rsidR="002923FE" w:rsidRPr="00DF6870" w:rsidRDefault="00D86BB2" w:rsidP="000F6747">
      <w:pPr>
        <w:tabs>
          <w:tab w:val="left" w:pos="0"/>
        </w:tabs>
        <w:autoSpaceDE w:val="0"/>
        <w:autoSpaceDN w:val="0"/>
        <w:spacing w:before="18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14:paraId="186B795E" w14:textId="77777777" w:rsidR="002923FE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14:paraId="6E1BCB0F" w14:textId="77777777" w:rsidR="002923FE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14:paraId="3B49FC54" w14:textId="77777777" w:rsidR="002923FE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14:paraId="2062025A" w14:textId="77777777" w:rsidR="002923FE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воспитанию патриотизма; уважения к истории, языку, культурным и религиозным традициям</w:t>
      </w:r>
    </w:p>
    <w:p w14:paraId="6B00F662" w14:textId="77777777" w:rsidR="00046D8E" w:rsidRPr="00DF6870" w:rsidRDefault="00046D8E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1EF8F694" w14:textId="77777777" w:rsidR="00046D8E" w:rsidRPr="00DF6870" w:rsidRDefault="00046D8E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14:paraId="501851AC" w14:textId="77777777" w:rsidR="00046D8E" w:rsidRPr="00DF6870" w:rsidRDefault="00046D8E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14:paraId="50021F61" w14:textId="77777777" w:rsidR="00046D8E" w:rsidRPr="00DF6870" w:rsidRDefault="00046D8E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14:paraId="7C7ABBA7" w14:textId="77777777" w:rsidR="00046D8E" w:rsidRPr="00DF6870" w:rsidRDefault="00046D8E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14:paraId="0B7DF9B2" w14:textId="77777777" w:rsidR="002923FE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14:paraId="7AE0D73C" w14:textId="77777777" w:rsidR="002923FE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1EAE1422" w14:textId="77777777" w:rsidR="002923FE" w:rsidRPr="00DF6870" w:rsidRDefault="00D86BB2" w:rsidP="000F6747">
      <w:pPr>
        <w:tabs>
          <w:tab w:val="left" w:pos="0"/>
        </w:tabs>
        <w:autoSpaceDE w:val="0"/>
        <w:autoSpaceDN w:val="0"/>
        <w:spacing w:before="322"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14:paraId="17470F3B" w14:textId="77777777" w:rsidR="002923FE" w:rsidRPr="00DF6870" w:rsidRDefault="00D86BB2" w:rsidP="000F6747">
      <w:pPr>
        <w:tabs>
          <w:tab w:val="left" w:pos="0"/>
        </w:tabs>
        <w:autoSpaceDE w:val="0"/>
        <w:autoSpaceDN w:val="0"/>
        <w:spacing w:before="166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Учебный курс "Основы духовно-нравственной культуры народов России" изучается в 5 </w:t>
      </w:r>
      <w:proofErr w:type="gramStart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классе </w:t>
      </w:r>
      <w:r w:rsidR="00046D8E"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один</w:t>
      </w:r>
      <w:proofErr w:type="gramEnd"/>
      <w:r w:rsidR="00046D8E"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час в неделю</w:t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общий объем составляет 34 часа.</w:t>
      </w:r>
    </w:p>
    <w:p w14:paraId="1C200AB9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КУРСА</w:t>
      </w:r>
    </w:p>
    <w:p w14:paraId="14482F34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before="240"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Тематический блок </w:t>
      </w:r>
      <w:proofErr w:type="gramStart"/>
      <w:r w:rsidRPr="00DF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1.«</w:t>
      </w:r>
      <w:proofErr w:type="gramEnd"/>
      <w:r w:rsidRPr="00DF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Россия — наш общий дом»</w:t>
      </w:r>
    </w:p>
    <w:p w14:paraId="3047A91F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1. Зачем изучать курс «Основы духовно-нравственной культуры народов России»?</w:t>
      </w:r>
    </w:p>
    <w:p w14:paraId="482FCBD3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 </w:t>
      </w:r>
    </w:p>
    <w:p w14:paraId="6CAB3504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2. Наш дом — Россия.</w:t>
      </w:r>
    </w:p>
    <w:p w14:paraId="7F1DD2B6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Россия — многонациональная страна. Многонациональный народ Российской Федерации. Россия как общий дом. Дружба народов.</w:t>
      </w:r>
    </w:p>
    <w:p w14:paraId="36297E7D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3. Язык и история.</w:t>
      </w:r>
    </w:p>
    <w:p w14:paraId="70E64A50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14:paraId="4DBDD526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4. Русский язык — язык общения и язык возможностей.</w:t>
      </w:r>
    </w:p>
    <w:p w14:paraId="06A6F6D6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культурообразующий</w:t>
      </w:r>
      <w:proofErr w:type="spellEnd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проект и язык межнационального общения.</w:t>
      </w:r>
    </w:p>
    <w:p w14:paraId="4E583606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Важность общего языка для всех народов России. Возможности, которые даёт русский язык. </w:t>
      </w: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91D6C8E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5. Истоки родной культуры.</w:t>
      </w:r>
    </w:p>
    <w:p w14:paraId="68DA5E66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14:paraId="1C644E97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6. Материальная культура.</w:t>
      </w:r>
    </w:p>
    <w:p w14:paraId="4F27C109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14:paraId="4325495D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7. Духовная культура.</w:t>
      </w:r>
    </w:p>
    <w:p w14:paraId="087C5F7D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Духовно-нравственная культура. Искусство, наука, духовность. Мораль, нравственность, ценности.</w:t>
      </w:r>
    </w:p>
    <w:p w14:paraId="2667E4B3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Художественное осмысление мира. Символ и знак. Духовная культура как реализация ценностей. </w:t>
      </w: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7ABD79E5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8. Культура и религия.</w:t>
      </w:r>
    </w:p>
    <w:p w14:paraId="51FA4259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Религия и культура. Что такое религия, её роль в жизни общества и человека.</w:t>
      </w:r>
    </w:p>
    <w:p w14:paraId="08D0296D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Государствообразующие религии России. Единство ценностей в религиях России.</w:t>
      </w:r>
    </w:p>
    <w:p w14:paraId="34D1ECF3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9. Культура и образование.</w:t>
      </w:r>
    </w:p>
    <w:p w14:paraId="747C0283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14:paraId="54794C6E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10. Многообразие культур России (практическое занятие).</w:t>
      </w:r>
    </w:p>
    <w:p w14:paraId="4C760714" w14:textId="77777777" w:rsidR="002923FE" w:rsidRDefault="00D44A43" w:rsidP="000F6747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14:paraId="66FA726A" w14:textId="77777777" w:rsidR="002923FE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Тематический блок </w:t>
      </w:r>
      <w:proofErr w:type="gramStart"/>
      <w:r w:rsidRPr="00DF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2.«</w:t>
      </w:r>
      <w:proofErr w:type="gramEnd"/>
      <w:r w:rsidRPr="00DF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Семья и духовно-нравственные ценности»</w:t>
      </w:r>
      <w:r w:rsidRPr="00DF6870">
        <w:rPr>
          <w:rFonts w:ascii="Times New Roman" w:hAnsi="Times New Roman" w:cs="Times New Roman"/>
          <w:sz w:val="24"/>
          <w:szCs w:val="24"/>
          <w:lang w:val="ru-RU"/>
        </w:rPr>
        <w:br/>
      </w:r>
      <w:r w:rsidR="000F67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11. Семья — хранитель духовных ценностей.</w:t>
      </w:r>
    </w:p>
    <w:p w14:paraId="310438C8" w14:textId="77777777" w:rsidR="002923FE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14:paraId="0A031631" w14:textId="77777777" w:rsidR="002923FE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12. Родина начинается с семьи.</w:t>
      </w:r>
    </w:p>
    <w:p w14:paraId="33771EDB" w14:textId="77777777" w:rsidR="002923FE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14:paraId="7BE79537" w14:textId="77777777" w:rsidR="002923FE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13. Традиции семейного воспитания в России.</w:t>
      </w:r>
    </w:p>
    <w:p w14:paraId="7E546121" w14:textId="77777777" w:rsidR="00D44A43" w:rsidRPr="00DF6870" w:rsidRDefault="00D86BB2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Семейные традиции народов России. Межнациональные семьи. Семейное воспитание </w:t>
      </w:r>
      <w:proofErr w:type="spellStart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как</w:t>
      </w:r>
      <w:r w:rsidR="00D44A43"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трансляция</w:t>
      </w:r>
      <w:proofErr w:type="spellEnd"/>
      <w:r w:rsidR="00D44A43"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ценностей.</w:t>
      </w:r>
    </w:p>
    <w:p w14:paraId="061F1C76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14. Образ семьи в культуре народов России.</w:t>
      </w:r>
    </w:p>
    <w:p w14:paraId="72939CE0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14:paraId="23F63E8E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15. Труд в истории семьи.</w:t>
      </w:r>
    </w:p>
    <w:p w14:paraId="38CA86C2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Социальные роли в истории семьи. Роль домашнего труда. Роль нравственных норм в благополучии семьи.</w:t>
      </w:r>
    </w:p>
    <w:p w14:paraId="4CA08AA8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Тема 16. Семья в современном мире (практическое занятие).</w:t>
      </w:r>
    </w:p>
    <w:p w14:paraId="45F42220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Рассказ о своей семье (с использованием фотографий, книг, писем и др.). Семейное </w:t>
      </w:r>
      <w:proofErr w:type="spellStart"/>
      <w:proofErr w:type="gramStart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древо.Семейные</w:t>
      </w:r>
      <w:proofErr w:type="spellEnd"/>
      <w:proofErr w:type="gramEnd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традиции.</w:t>
      </w:r>
    </w:p>
    <w:p w14:paraId="41CE1053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Тематический блок </w:t>
      </w:r>
      <w:proofErr w:type="gramStart"/>
      <w:r w:rsidRPr="00DF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3.«</w:t>
      </w:r>
      <w:proofErr w:type="gramEnd"/>
      <w:r w:rsidRPr="00DF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богатство личности»</w:t>
      </w:r>
      <w:r w:rsidRPr="00DF68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17. Личность — общество — культура.</w:t>
      </w:r>
    </w:p>
    <w:p w14:paraId="19550CCF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14:paraId="6ED90DB4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18. Духовный мир человека. Человек — творец культуры.</w:t>
      </w:r>
    </w:p>
    <w:p w14:paraId="17EFAE8D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10809F3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19. Личность и духовно-нравственные ценности.</w:t>
      </w:r>
    </w:p>
    <w:p w14:paraId="0C7287FF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14:paraId="20D7F783" w14:textId="77777777" w:rsidR="000F6747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4. «Культурное единство России»</w:t>
      </w:r>
    </w:p>
    <w:p w14:paraId="183F2712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20. Историческая память как духовно-нравственная ценность.</w:t>
      </w:r>
    </w:p>
    <w:p w14:paraId="49CAA625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14:paraId="7E54B3A7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21. Литература как язык культуры.</w:t>
      </w:r>
    </w:p>
    <w:p w14:paraId="127D022F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14:paraId="60C989EF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22. Взаимовлияние культур.</w:t>
      </w:r>
    </w:p>
    <w:p w14:paraId="2EBD6CE4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Взаимодействие культур. </w:t>
      </w:r>
      <w:proofErr w:type="spellStart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Межпоколенная</w:t>
      </w:r>
      <w:proofErr w:type="spellEnd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14:paraId="34074337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23. Духовно-нравственные ценности российского народа.</w:t>
      </w:r>
    </w:p>
    <w:p w14:paraId="15AA6D66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14:paraId="4633A26B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24. Регионы России: культурное многообразие.</w:t>
      </w:r>
    </w:p>
    <w:p w14:paraId="45EABDD6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14:paraId="598181D9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25. Праздники в культуре народов России.</w:t>
      </w:r>
    </w:p>
    <w:p w14:paraId="585F4A22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 </w:t>
      </w:r>
    </w:p>
    <w:p w14:paraId="5AABCE32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26. Памятники архитектуры в культуре народов России.</w:t>
      </w:r>
    </w:p>
    <w:p w14:paraId="0C1237D2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14:paraId="31F43D18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27. Музыкальная культура народов России.</w:t>
      </w:r>
    </w:p>
    <w:p w14:paraId="01D89857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14:paraId="6D58F42E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28. Изобразительное искусство народов России.</w:t>
      </w:r>
    </w:p>
    <w:p w14:paraId="089C79DC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14:paraId="75FB9BC0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29. Фольклор и литература народов России.</w:t>
      </w:r>
    </w:p>
    <w:p w14:paraId="509302BE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30. Бытовые традиции народов России: пища, одежда, дом (</w:t>
      </w:r>
      <w:r w:rsidRPr="00DF68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практическое занятие</w:t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32DD25BD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14:paraId="68FDA105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31. Культурная карта России (</w:t>
      </w:r>
      <w:r w:rsidRPr="00DF68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практическое занятие</w:t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65172317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География культур России. Россия как культурная карта. Описание регионов в соответствии с их особенностями.</w:t>
      </w:r>
    </w:p>
    <w:p w14:paraId="43AA273C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32. Единство страны — залог будущего России.</w:t>
      </w:r>
    </w:p>
    <w:p w14:paraId="71B008A1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0947EE8B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27970D42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8E470BF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before="166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14:paraId="1EC62C13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14:paraId="3395A2D4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Личностные результаты</w:t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14:paraId="0E947543" w14:textId="77777777" w:rsidR="000F6747" w:rsidRDefault="00D44A43" w:rsidP="000F6747">
      <w:pPr>
        <w:tabs>
          <w:tab w:val="left" w:pos="0"/>
        </w:tabs>
        <w:autoSpaceDE w:val="0"/>
        <w:autoSpaceDN w:val="0"/>
        <w:spacing w:before="70"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1. Патриотическое воспитание</w:t>
      </w:r>
    </w:p>
    <w:p w14:paraId="7063416F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before="7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14:paraId="2AD24513" w14:textId="77777777" w:rsidR="000F6747" w:rsidRDefault="00D44A43" w:rsidP="000F6747">
      <w:pPr>
        <w:tabs>
          <w:tab w:val="left" w:pos="0"/>
        </w:tabs>
        <w:autoSpaceDE w:val="0"/>
        <w:autoSpaceDN w:val="0"/>
        <w:spacing w:before="70"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2. Гражданское воспитание </w:t>
      </w:r>
    </w:p>
    <w:p w14:paraId="5FB0A638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before="7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16E594A7" w14:textId="77777777" w:rsidR="000F6747" w:rsidRDefault="00D44A43" w:rsidP="000F6747">
      <w:pPr>
        <w:tabs>
          <w:tab w:val="left" w:pos="0"/>
        </w:tabs>
        <w:autoSpaceDE w:val="0"/>
        <w:autoSpaceDN w:val="0"/>
        <w:spacing w:before="70"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F6870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DF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3. Ценности познавательной деятельности </w:t>
      </w:r>
    </w:p>
    <w:p w14:paraId="00848A23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before="7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77B40E6B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before="7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F68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Смыслообразование</w:t>
      </w:r>
      <w:proofErr w:type="spellEnd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519A176E" w14:textId="77777777" w:rsidR="000F6747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4. Духовно-нравственное воспитание </w:t>
      </w:r>
    </w:p>
    <w:p w14:paraId="1F81C662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DF68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</w:t>
      </w:r>
      <w:proofErr w:type="spellStart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иответственного</w:t>
      </w:r>
      <w:proofErr w:type="spellEnd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отношения к собственным поступкам; </w:t>
      </w:r>
      <w:r w:rsidRPr="00DF68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14:paraId="50A454E6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before="262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B59D757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before="166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50A71200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1. Познавательные универсальные учебные действия </w:t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Познавательные универсальные учебные действия включают:</w:t>
      </w:r>
    </w:p>
    <w:p w14:paraId="346A6B55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умение определять понятия, создавать обобщения, устанавливать аналогии, </w:t>
      </w:r>
      <w:r w:rsidRPr="00DF68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14:paraId="71A473D8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14:paraId="4CFD08C0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смысловое чтение;</w:t>
      </w:r>
    </w:p>
    <w:p w14:paraId="22457B27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14:paraId="5E9252FE" w14:textId="77777777" w:rsidR="000F6747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2. Коммуникативные универсальные учебные действия </w:t>
      </w:r>
    </w:p>
    <w:p w14:paraId="2E86D395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включают:</w:t>
      </w:r>
    </w:p>
    <w:p w14:paraId="056FD7E5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14:paraId="2EBA1AB9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</w:t>
      </w:r>
      <w:r w:rsidR="000F67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14:paraId="349FFD54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14:paraId="78C65C59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before="178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3. Регулятивные универсальные учебные действия </w:t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Регулятивные универсальные учебные действия включают:</w:t>
      </w:r>
    </w:p>
    <w:p w14:paraId="6CD1C48E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</w:t>
      </w:r>
      <w:proofErr w:type="spellStart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своейпознавательной</w:t>
      </w:r>
      <w:proofErr w:type="spellEnd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деятельности (целеполагание);</w:t>
      </w:r>
    </w:p>
    <w:p w14:paraId="466E7019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15CF5A4F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proofErr w:type="gramStart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ситуацией(</w:t>
      </w:r>
      <w:proofErr w:type="gramEnd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и коррекция);</w:t>
      </w:r>
    </w:p>
    <w:p w14:paraId="4EC83967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14:paraId="724F00CD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5BDEB740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before="322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A28F8FB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before="166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60E469C8" w14:textId="77777777" w:rsidR="000F6747" w:rsidRDefault="00D44A43" w:rsidP="000F6747">
      <w:pPr>
        <w:tabs>
          <w:tab w:val="left" w:pos="0"/>
        </w:tabs>
        <w:autoSpaceDE w:val="0"/>
        <w:autoSpaceDN w:val="0"/>
        <w:spacing w:before="70"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1. «Россия — наш общий дом»</w:t>
      </w:r>
    </w:p>
    <w:p w14:paraId="35BB0B21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before="7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1. Зачем изучать курс «Основы духовно-нравственной культуры народов России»?</w:t>
      </w:r>
    </w:p>
    <w:p w14:paraId="63A6B2EC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гражданствообразующих</w:t>
      </w:r>
      <w:proofErr w:type="spellEnd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религий для формирования личности гражданина России;</w:t>
      </w:r>
    </w:p>
    <w:p w14:paraId="0D2B01F2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14:paraId="45F65E35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взаимосвязь между языком и культурой, духовно-нравственным развитием личности и социальным поведением.</w:t>
      </w:r>
    </w:p>
    <w:p w14:paraId="1788E110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2. Наш дом — Россия</w:t>
      </w:r>
    </w:p>
    <w:p w14:paraId="792ED310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14640C1E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5D31A5C0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14:paraId="54B0A232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3. Язык и история</w:t>
      </w:r>
    </w:p>
    <w:p w14:paraId="174B4423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понимать, что такое язык, каковы важность его изучения и влияние на миропонимание личности;</w:t>
      </w:r>
    </w:p>
    <w:p w14:paraId="3D81C2BD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 иметь базовые представления о формировании языка как носителя духовно-нравственных смыслов культуры;</w:t>
      </w:r>
    </w:p>
    <w:p w14:paraId="3618A633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суть и смысл коммуникативной роли языка, в том числе в организации межкультурного диалога и взаимодействия;</w:t>
      </w:r>
    </w:p>
    <w:p w14:paraId="6AACCEB0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обосновывать своё понимание необходимости нравственной чистоты языка, важности лингвистической гигиены, речевого этикета.</w:t>
      </w:r>
    </w:p>
    <w:p w14:paraId="02821FD1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4. Русский язык — язык общения и язык возможностей</w:t>
      </w:r>
    </w:p>
    <w:p w14:paraId="550B3B4A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базовые представления о происхождении и развитии русского языка, его взаимосвязи с языками других народов России;</w:t>
      </w:r>
    </w:p>
    <w:p w14:paraId="2AEE5FBA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знать и уметь обосновать важность русского языка как </w:t>
      </w:r>
      <w:proofErr w:type="spellStart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культурообразующего</w:t>
      </w:r>
      <w:proofErr w:type="spellEnd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языка народов России, важность его для существования государства и общества;</w:t>
      </w:r>
    </w:p>
    <w:p w14:paraId="15DB24E2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14:paraId="1322C26E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 нравственных категориях русского языка и их происхождении.</w:t>
      </w:r>
    </w:p>
    <w:p w14:paraId="37899EA6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5. Истоки родной культуры</w:t>
      </w:r>
    </w:p>
    <w:p w14:paraId="359811FC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сформированное представление о понятие «культура»;</w:t>
      </w:r>
    </w:p>
    <w:p w14:paraId="25F6B58F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14:paraId="049FED98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уметь выделять общие черты в культуре различных народов, обосновывать их значение и причины.</w:t>
      </w:r>
    </w:p>
    <w:p w14:paraId="066A8E01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6. Материальная культура</w:t>
      </w:r>
    </w:p>
    <w:p w14:paraId="40D66F2A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об артефактах культуры;</w:t>
      </w:r>
    </w:p>
    <w:p w14:paraId="7D737DF0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базовое представление о традиционных укладах хозяйства: земледелии, скотоводстве, охоте, рыболовстве;</w:t>
      </w:r>
    </w:p>
    <w:p w14:paraId="52B35EAA" w14:textId="77777777" w:rsidR="000F6747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взаимосвязь между хозяйственным укладом и проявлениями духовной культуры;</w:t>
      </w:r>
    </w:p>
    <w:p w14:paraId="464390F9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14:paraId="291D8BE8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7. Духовная культура</w:t>
      </w:r>
    </w:p>
    <w:p w14:paraId="6D8D08E3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 таких культурных концептах как «искусство», «наука», «религия»;</w:t>
      </w:r>
    </w:p>
    <w:p w14:paraId="569AE2DA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знать и давать определения терминам «мораль», «нравственность», «духовные </w:t>
      </w:r>
      <w:proofErr w:type="spellStart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ценности</w:t>
      </w:r>
      <w:proofErr w:type="gramStart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»,«</w:t>
      </w:r>
      <w:proofErr w:type="gramEnd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духовность</w:t>
      </w:r>
      <w:proofErr w:type="spellEnd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 на доступном для обучающихся уровне осмысления;</w:t>
      </w:r>
    </w:p>
    <w:p w14:paraId="0EFD9EBD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понимать смысл и взаимосвязь названных терминов с формами их репрезентации в культуре;</w:t>
      </w:r>
    </w:p>
    <w:p w14:paraId="32BF6E76" w14:textId="77777777" w:rsidR="00D44A43" w:rsidRPr="00DF6870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значение культурных символов, нравственный и духовный смысл культурных артефактов;</w:t>
      </w:r>
    </w:p>
    <w:p w14:paraId="74FD6860" w14:textId="77777777" w:rsidR="000F6747" w:rsidRDefault="00D44A43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знать, что такое знаки и символы, уметь соотносить их с культурными явлениями, с которыми они связаны.</w:t>
      </w:r>
      <w:r w:rsidR="0070434A"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89A1DF7" w14:textId="77777777" w:rsidR="000F6747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8. Культура и религия</w:t>
      </w:r>
    </w:p>
    <w:p w14:paraId="0B7C6693" w14:textId="77777777" w:rsidR="000F6747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 понятии «религия», уметь пояснить её роль в жизни общества и основные социально-культурные функции;</w:t>
      </w:r>
    </w:p>
    <w:p w14:paraId="3E77C0B6" w14:textId="77777777" w:rsidR="000F6747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связь религии и морали;</w:t>
      </w:r>
    </w:p>
    <w:p w14:paraId="1328DF82" w14:textId="77777777" w:rsidR="000F6747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роль и значение духовных ценностей в религиях народов России;</w:t>
      </w:r>
    </w:p>
    <w:p w14:paraId="22134C74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уметь характеризовать государствообразующие конфессии России и их картины мира.</w:t>
      </w:r>
    </w:p>
    <w:p w14:paraId="5968C9E4" w14:textId="77777777" w:rsidR="000F6747" w:rsidRDefault="0070434A" w:rsidP="000F6747">
      <w:pPr>
        <w:tabs>
          <w:tab w:val="left" w:pos="0"/>
        </w:tabs>
        <w:autoSpaceDE w:val="0"/>
        <w:autoSpaceDN w:val="0"/>
        <w:spacing w:before="178"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 9. Культура и образование</w:t>
      </w:r>
    </w:p>
    <w:p w14:paraId="2416222C" w14:textId="77777777" w:rsidR="000F6747" w:rsidRDefault="0070434A" w:rsidP="000F6747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Характеризовать термин «образование» и уметь обосновать его важность для личности и общества;</w:t>
      </w:r>
    </w:p>
    <w:p w14:paraId="0029AC82" w14:textId="77777777" w:rsidR="000F6747" w:rsidRDefault="0070434A" w:rsidP="000F6747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об основных ступенях образования в России и их необходимости;</w:t>
      </w:r>
    </w:p>
    <w:p w14:paraId="59CBA562" w14:textId="77777777" w:rsidR="000F6747" w:rsidRDefault="0070434A" w:rsidP="000F6747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взаимосвязь культуры и образованности человека;</w:t>
      </w:r>
    </w:p>
    <w:p w14:paraId="7494763E" w14:textId="77777777" w:rsidR="000F6747" w:rsidRDefault="0070434A" w:rsidP="000F6747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приводить примеры взаимосвязи между знанием, образованием и личностным и профессиональным ростом человека;</w:t>
      </w:r>
    </w:p>
    <w:p w14:paraId="7E892859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14:paraId="6EDDDA09" w14:textId="77777777" w:rsidR="000F6747" w:rsidRDefault="0070434A" w:rsidP="000F6747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10. Многообразие культур России (практическое занятие)</w:t>
      </w:r>
    </w:p>
    <w:p w14:paraId="50028746" w14:textId="77777777" w:rsidR="000F6747" w:rsidRDefault="0070434A" w:rsidP="000F6747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</w:p>
    <w:p w14:paraId="0C0C79F3" w14:textId="77777777" w:rsidR="000F6747" w:rsidRDefault="0070434A" w:rsidP="000F6747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выделять общее и единичное в культуре на основе предметных знаний о культуре своего народа;</w:t>
      </w:r>
    </w:p>
    <w:p w14:paraId="55AF19DF" w14:textId="77777777" w:rsidR="000F6747" w:rsidRDefault="0070434A" w:rsidP="000F6747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14:paraId="39805B80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14:paraId="0C430F07" w14:textId="77777777" w:rsidR="000F6747" w:rsidRDefault="000F6747" w:rsidP="000F6747">
      <w:pPr>
        <w:tabs>
          <w:tab w:val="left" w:pos="0"/>
          <w:tab w:val="left" w:pos="2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A424A3" w14:textId="77777777" w:rsidR="000F6747" w:rsidRDefault="0070434A" w:rsidP="000F6747">
      <w:pPr>
        <w:tabs>
          <w:tab w:val="left" w:pos="0"/>
          <w:tab w:val="left" w:pos="2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2. «Семья и духовно-нравственные ценности»</w:t>
      </w:r>
    </w:p>
    <w:p w14:paraId="4B1E3152" w14:textId="77777777" w:rsidR="000F6747" w:rsidRDefault="000F6747" w:rsidP="000F6747">
      <w:pPr>
        <w:tabs>
          <w:tab w:val="left" w:pos="0"/>
          <w:tab w:val="left" w:pos="2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056E1CA" w14:textId="77777777" w:rsidR="000F6747" w:rsidRDefault="0070434A" w:rsidP="000F6747">
      <w:pPr>
        <w:tabs>
          <w:tab w:val="left" w:pos="0"/>
          <w:tab w:val="left" w:pos="2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11. Семья — хранитель духовных ценностей</w:t>
      </w:r>
    </w:p>
    <w:p w14:paraId="0020FBC5" w14:textId="77777777" w:rsidR="000F6747" w:rsidRDefault="0070434A" w:rsidP="000F6747">
      <w:pPr>
        <w:tabs>
          <w:tab w:val="left" w:pos="0"/>
          <w:tab w:val="left" w:pos="2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понимать смысл термина «семья»;</w:t>
      </w:r>
    </w:p>
    <w:p w14:paraId="0C6771F0" w14:textId="77777777" w:rsidR="000F6747" w:rsidRDefault="0070434A" w:rsidP="000F6747">
      <w:pPr>
        <w:tabs>
          <w:tab w:val="left" w:pos="0"/>
          <w:tab w:val="left" w:pos="2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иметь представление о взаимосвязях между типом культуры и особенностями </w:t>
      </w:r>
      <w:r w:rsidR="000F67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емейного быта </w:t>
      </w: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отношений в семье;</w:t>
      </w:r>
    </w:p>
    <w:p w14:paraId="778AAE98" w14:textId="77777777" w:rsidR="000F6747" w:rsidRDefault="0070434A" w:rsidP="000F6747">
      <w:pPr>
        <w:tabs>
          <w:tab w:val="left" w:pos="0"/>
          <w:tab w:val="left" w:pos="2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осознавать значение термина «поколение» и его взаимосвязь с культурными особенностями </w:t>
      </w: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своего времени;</w:t>
      </w:r>
    </w:p>
    <w:p w14:paraId="1E590475" w14:textId="77777777" w:rsidR="000F6747" w:rsidRDefault="0070434A" w:rsidP="000F6747">
      <w:pPr>
        <w:tabs>
          <w:tab w:val="left" w:pos="0"/>
          <w:tab w:val="left" w:pos="2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уметь составить рассказ о своей семье в соответствии с культурно-историческими условиями </w:t>
      </w: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её существования;</w:t>
      </w:r>
    </w:p>
    <w:p w14:paraId="580CC1D0" w14:textId="77777777" w:rsidR="000F6747" w:rsidRDefault="0070434A" w:rsidP="000F6747">
      <w:pPr>
        <w:tabs>
          <w:tab w:val="left" w:pos="0"/>
          <w:tab w:val="left" w:pos="2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и обосновывать такие понятия, как «счастливая семья», «семейное счастье»;</w:t>
      </w:r>
    </w:p>
    <w:p w14:paraId="7C742313" w14:textId="77777777" w:rsidR="000F6747" w:rsidRDefault="0070434A" w:rsidP="000F6747">
      <w:pPr>
        <w:tabs>
          <w:tab w:val="left" w:pos="0"/>
          <w:tab w:val="left" w:pos="2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осознавать и уметь доказывать важность семьи как хранителя традиций и её </w:t>
      </w:r>
      <w:proofErr w:type="spellStart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воспитательнуюроль</w:t>
      </w:r>
      <w:proofErr w:type="spellEnd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E7279EE" w14:textId="77777777" w:rsidR="0070434A" w:rsidRPr="00DF6870" w:rsidRDefault="0070434A" w:rsidP="000F6747">
      <w:pPr>
        <w:tabs>
          <w:tab w:val="left" w:pos="0"/>
          <w:tab w:val="left" w:pos="2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14:paraId="58BC53D6" w14:textId="77777777" w:rsidR="000F6747" w:rsidRDefault="0070434A" w:rsidP="000F6747">
      <w:pPr>
        <w:tabs>
          <w:tab w:val="left" w:pos="0"/>
        </w:tabs>
        <w:autoSpaceDE w:val="0"/>
        <w:autoSpaceDN w:val="0"/>
        <w:spacing w:before="178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Тема 12. Родина начинается с семьи</w:t>
      </w:r>
    </w:p>
    <w:p w14:paraId="4BE9114F" w14:textId="77777777" w:rsidR="000F6747" w:rsidRDefault="0070434A" w:rsidP="000F6747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Знать и уметь объяснить понятие «Родина»;</w:t>
      </w:r>
    </w:p>
    <w:p w14:paraId="4749D200" w14:textId="77777777" w:rsidR="000F6747" w:rsidRDefault="0070434A" w:rsidP="000F6747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взаимосвязь и различия между концептами «Отечество» и «Родина»;</w:t>
      </w:r>
    </w:p>
    <w:p w14:paraId="760A1CB8" w14:textId="77777777" w:rsidR="000F6747" w:rsidRDefault="0070434A" w:rsidP="000F6747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понимать, что такое история семьи, каковы формы её выражения и сохранения;</w:t>
      </w:r>
    </w:p>
    <w:p w14:paraId="7CFCAD0F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обосновывать и доказывать взаимосвязь истории семьи и истории народа, государства, человечества.</w:t>
      </w:r>
    </w:p>
    <w:p w14:paraId="04882026" w14:textId="77777777" w:rsidR="000F6747" w:rsidRDefault="000F6747" w:rsidP="000F6747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546037B" w14:textId="77777777" w:rsidR="000F6747" w:rsidRDefault="0070434A" w:rsidP="000F6747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13. Традиции семейного воспитания в России</w:t>
      </w:r>
    </w:p>
    <w:p w14:paraId="1A006FEF" w14:textId="77777777" w:rsidR="000F6747" w:rsidRDefault="0070434A" w:rsidP="000F6747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 семейных традициях и обосновывать их важность как ключевых элементах семейных отношений;</w:t>
      </w:r>
    </w:p>
    <w:p w14:paraId="1DD2ED2E" w14:textId="77777777" w:rsidR="000F6747" w:rsidRDefault="0070434A" w:rsidP="000F6747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знать и понимать взаимосвязь семейных традиций и культуры собственного </w:t>
      </w:r>
      <w:proofErr w:type="gramStart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этноса;—</w:t>
      </w:r>
      <w:proofErr w:type="gramEnd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уметь рассказывать о семейных традициях своего народа и народов России, собственной семьи;</w:t>
      </w:r>
    </w:p>
    <w:p w14:paraId="3FE1D0E2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роль семейных традиций в культуре общества, трансляции ценностей, духовно-нравственных идеалов.</w:t>
      </w:r>
    </w:p>
    <w:p w14:paraId="55173967" w14:textId="77777777" w:rsidR="000F6747" w:rsidRDefault="000F6747" w:rsidP="000F6747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702134F" w14:textId="77777777" w:rsidR="000F6747" w:rsidRDefault="0070434A" w:rsidP="000F6747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14. Образ семьи в культуре народов России</w:t>
      </w:r>
    </w:p>
    <w:p w14:paraId="25ABB74F" w14:textId="77777777" w:rsidR="000F6747" w:rsidRDefault="0070434A" w:rsidP="000F6747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называть традиционные сказочные и фольклорные сюжеты о семье, семейных обязанностях;</w:t>
      </w:r>
    </w:p>
    <w:p w14:paraId="47A4240C" w14:textId="77777777" w:rsidR="000F6747" w:rsidRDefault="0070434A" w:rsidP="000F6747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уметь обосновывать своё понимание семейных ценностей, выраженных в фольклорных сюжетах;</w:t>
      </w:r>
    </w:p>
    <w:p w14:paraId="7F07ABBC" w14:textId="77777777" w:rsidR="000F6747" w:rsidRDefault="0070434A" w:rsidP="000F6747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14:paraId="64544128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14:paraId="0F549119" w14:textId="77777777" w:rsidR="000F6747" w:rsidRDefault="000F6747" w:rsidP="000F6747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A4F1F55" w14:textId="77777777" w:rsidR="000F6747" w:rsidRDefault="0070434A" w:rsidP="000F6747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15. Труд в истории семьи</w:t>
      </w:r>
    </w:p>
    <w:p w14:paraId="0871E303" w14:textId="77777777" w:rsidR="00770224" w:rsidRDefault="0070434A" w:rsidP="000F6747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понимать, что такое семейное хозяйство и домашний труд;</w:t>
      </w:r>
    </w:p>
    <w:p w14:paraId="141EA97B" w14:textId="77777777" w:rsidR="00770224" w:rsidRDefault="0070434A" w:rsidP="000F6747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14:paraId="7758A0C8" w14:textId="77777777" w:rsidR="00770224" w:rsidRDefault="0070434A" w:rsidP="000F6747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14:paraId="1E1D1557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характеризовать распределение семейного труда и осознавать его важность для укрепления целостности семьи.</w:t>
      </w:r>
    </w:p>
    <w:p w14:paraId="5CC867AC" w14:textId="77777777" w:rsidR="0070434A" w:rsidRPr="00DF6870" w:rsidRDefault="0070434A" w:rsidP="000F6747">
      <w:pPr>
        <w:tabs>
          <w:tab w:val="left" w:pos="0"/>
          <w:tab w:val="left" w:pos="240"/>
          <w:tab w:val="left" w:pos="426"/>
        </w:tabs>
        <w:autoSpaceDE w:val="0"/>
        <w:autoSpaceDN w:val="0"/>
        <w:spacing w:before="178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16. Семья в современном мире (</w:t>
      </w:r>
      <w:r w:rsidRPr="00DF68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практическое занятие</w:t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</w:p>
    <w:p w14:paraId="0F3E0CC0" w14:textId="77777777" w:rsidR="00770224" w:rsidRDefault="0070434A" w:rsidP="00770224">
      <w:pPr>
        <w:tabs>
          <w:tab w:val="left" w:pos="0"/>
          <w:tab w:val="left" w:pos="240"/>
          <w:tab w:val="left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Иметь сформированные представления о закономерностях развития семьи в культуре </w:t>
      </w:r>
      <w:proofErr w:type="spellStart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иистории</w:t>
      </w:r>
      <w:proofErr w:type="spellEnd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5A7BDE5E" w14:textId="77777777" w:rsidR="00770224" w:rsidRDefault="0070434A" w:rsidP="00770224">
      <w:pPr>
        <w:tabs>
          <w:tab w:val="left" w:pos="0"/>
          <w:tab w:val="left" w:pos="240"/>
          <w:tab w:val="left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5D0E93F7" w14:textId="77777777" w:rsidR="00770224" w:rsidRDefault="0070434A" w:rsidP="00770224">
      <w:pPr>
        <w:tabs>
          <w:tab w:val="left" w:pos="0"/>
          <w:tab w:val="left" w:pos="240"/>
          <w:tab w:val="left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предполагать и доказывать наличие взаимосвязи между культурой и духовно-нравственными ценностями семьи;</w:t>
      </w:r>
    </w:p>
    <w:p w14:paraId="134F4014" w14:textId="77777777" w:rsidR="0070434A" w:rsidRPr="00DF6870" w:rsidRDefault="0070434A" w:rsidP="00770224">
      <w:pPr>
        <w:tabs>
          <w:tab w:val="left" w:pos="0"/>
          <w:tab w:val="left" w:pos="240"/>
          <w:tab w:val="left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14:paraId="6259EE78" w14:textId="77777777" w:rsidR="00770224" w:rsidRDefault="0070434A" w:rsidP="000F6747">
      <w:pPr>
        <w:tabs>
          <w:tab w:val="left" w:pos="0"/>
          <w:tab w:val="left" w:pos="240"/>
        </w:tabs>
        <w:autoSpaceDE w:val="0"/>
        <w:autoSpaceDN w:val="0"/>
        <w:spacing w:before="300"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3. «Духовно-нравственное богатство личности»</w:t>
      </w:r>
    </w:p>
    <w:p w14:paraId="2F1E5C11" w14:textId="77777777" w:rsidR="00770224" w:rsidRDefault="0070434A" w:rsidP="000F6747">
      <w:pPr>
        <w:tabs>
          <w:tab w:val="left" w:pos="0"/>
          <w:tab w:val="left" w:pos="240"/>
        </w:tabs>
        <w:autoSpaceDE w:val="0"/>
        <w:autoSpaceDN w:val="0"/>
        <w:spacing w:before="30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17. Личность — общество — культура</w:t>
      </w:r>
    </w:p>
    <w:p w14:paraId="3ABED649" w14:textId="77777777" w:rsidR="00770224" w:rsidRDefault="0070434A" w:rsidP="00770224">
      <w:pPr>
        <w:tabs>
          <w:tab w:val="left" w:pos="0"/>
          <w:tab w:val="left" w:pos="2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понимать значение термина «человек» в контексте духовно-нравственной культуры;</w:t>
      </w:r>
    </w:p>
    <w:p w14:paraId="462F8DC1" w14:textId="77777777" w:rsidR="00770224" w:rsidRDefault="0070434A" w:rsidP="00770224">
      <w:pPr>
        <w:tabs>
          <w:tab w:val="left" w:pos="0"/>
          <w:tab w:val="left" w:pos="2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уметь обосновать взаимосвязь и взаимообусловленность человека и общества, человека и </w:t>
      </w: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культуры;</w:t>
      </w:r>
    </w:p>
    <w:p w14:paraId="295DF9C9" w14:textId="77777777" w:rsidR="00770224" w:rsidRDefault="0070434A" w:rsidP="00770224">
      <w:pPr>
        <w:tabs>
          <w:tab w:val="left" w:pos="0"/>
          <w:tab w:val="left" w:pos="2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понимать и объяснять различия между обоснованием термина «личность» в быту, в контексте </w:t>
      </w: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культуры и творчества;</w:t>
      </w:r>
    </w:p>
    <w:p w14:paraId="1544513D" w14:textId="77777777" w:rsidR="0070434A" w:rsidRPr="00DF6870" w:rsidRDefault="0070434A" w:rsidP="00770224">
      <w:pPr>
        <w:tabs>
          <w:tab w:val="left" w:pos="0"/>
          <w:tab w:val="left" w:pos="2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знать, что такое гуманизм, иметь представление о его источниках в культуре.</w:t>
      </w:r>
    </w:p>
    <w:p w14:paraId="78ED53FE" w14:textId="77777777" w:rsidR="00770224" w:rsidRDefault="0070434A" w:rsidP="000F6747">
      <w:pPr>
        <w:tabs>
          <w:tab w:val="left" w:pos="0"/>
        </w:tabs>
        <w:autoSpaceDE w:val="0"/>
        <w:autoSpaceDN w:val="0"/>
        <w:spacing w:before="178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Тема 18. Духовный мир человека. Человек </w:t>
      </w:r>
    </w:p>
    <w:p w14:paraId="43BC3860" w14:textId="77777777" w:rsidR="00770224" w:rsidRDefault="0070434A" w:rsidP="00770224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творец культуры</w:t>
      </w:r>
    </w:p>
    <w:p w14:paraId="26CB9384" w14:textId="77777777" w:rsidR="00770224" w:rsidRDefault="0070434A" w:rsidP="00770224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значение термина «творчество» в нескольких аспектах и понимать границы их применимости;</w:t>
      </w:r>
    </w:p>
    <w:p w14:paraId="6AE70438" w14:textId="77777777" w:rsidR="00770224" w:rsidRDefault="0070434A" w:rsidP="00770224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осознавать и доказывать важность морально- нравственных ограничений в </w:t>
      </w:r>
      <w:proofErr w:type="gramStart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творчестве;—</w:t>
      </w:r>
      <w:proofErr w:type="gramEnd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обосновывать важность творчества как реализацию духовно-нравственных ценностей человека;</w:t>
      </w:r>
    </w:p>
    <w:p w14:paraId="3B99CD4F" w14:textId="77777777" w:rsidR="00770224" w:rsidRDefault="0070434A" w:rsidP="00770224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доказывать детерминированность творчества культурой своего этноса;</w:t>
      </w:r>
    </w:p>
    <w:p w14:paraId="16661802" w14:textId="77777777" w:rsidR="0070434A" w:rsidRPr="00DF6870" w:rsidRDefault="0070434A" w:rsidP="00770224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уметь объяснить взаимосвязь труда и творчества.</w:t>
      </w:r>
    </w:p>
    <w:p w14:paraId="65B3C311" w14:textId="77777777" w:rsidR="00770224" w:rsidRDefault="0070434A" w:rsidP="000F6747">
      <w:pPr>
        <w:tabs>
          <w:tab w:val="left" w:pos="0"/>
        </w:tabs>
        <w:autoSpaceDE w:val="0"/>
        <w:autoSpaceDN w:val="0"/>
        <w:spacing w:before="18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19. Личность и духовно-нравственные ценности</w:t>
      </w:r>
    </w:p>
    <w:p w14:paraId="3C4F41D0" w14:textId="77777777" w:rsidR="00770224" w:rsidRDefault="0070434A" w:rsidP="00770224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уметь объяснить значение и роль морали и нравственности в жизни человека;</w:t>
      </w:r>
    </w:p>
    <w:p w14:paraId="479C8BD9" w14:textId="77777777" w:rsidR="00770224" w:rsidRDefault="0070434A" w:rsidP="00770224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обосновывать происхождение духовных ценностей, понимание идеалов добра и зла;</w:t>
      </w:r>
    </w:p>
    <w:p w14:paraId="5BADE204" w14:textId="77777777" w:rsidR="0070434A" w:rsidRPr="00DF6870" w:rsidRDefault="0070434A" w:rsidP="00770224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и уметь показывать на примерах значение таких ценностей, как «</w:t>
      </w:r>
      <w:proofErr w:type="spellStart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взаимопомощь</w:t>
      </w:r>
      <w:proofErr w:type="gramStart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»,«</w:t>
      </w:r>
      <w:proofErr w:type="gramEnd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сострадание</w:t>
      </w:r>
      <w:proofErr w:type="spellEnd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», «милосердие», «любовь», «дружба», «коллективизм», «патриотизм», «любовь к близким».</w:t>
      </w:r>
    </w:p>
    <w:p w14:paraId="38C499A8" w14:textId="77777777" w:rsidR="00770224" w:rsidRDefault="0070434A" w:rsidP="000F6747">
      <w:pPr>
        <w:tabs>
          <w:tab w:val="left" w:pos="0"/>
          <w:tab w:val="left" w:pos="240"/>
        </w:tabs>
        <w:autoSpaceDE w:val="0"/>
        <w:autoSpaceDN w:val="0"/>
        <w:spacing w:before="178"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Тематический блок 4. «Культурное единство России»</w:t>
      </w:r>
    </w:p>
    <w:p w14:paraId="69479294" w14:textId="77777777" w:rsidR="00770224" w:rsidRDefault="0070434A" w:rsidP="000F6747">
      <w:pPr>
        <w:tabs>
          <w:tab w:val="left" w:pos="0"/>
          <w:tab w:val="left" w:pos="240"/>
        </w:tabs>
        <w:autoSpaceDE w:val="0"/>
        <w:autoSpaceDN w:val="0"/>
        <w:spacing w:before="178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20. Историческая память как духовно-нравственная ценность</w:t>
      </w:r>
    </w:p>
    <w:p w14:paraId="79CF1BB7" w14:textId="77777777" w:rsidR="00770224" w:rsidRDefault="0070434A" w:rsidP="00770224">
      <w:pPr>
        <w:tabs>
          <w:tab w:val="left" w:pos="0"/>
          <w:tab w:val="left" w:pos="2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и уметь объяснять суть термина «история», знать основные исторические периоды и уметь выделять их сущностные черты;</w:t>
      </w:r>
    </w:p>
    <w:p w14:paraId="19674786" w14:textId="77777777" w:rsidR="00770224" w:rsidRDefault="0070434A" w:rsidP="00770224">
      <w:pPr>
        <w:tabs>
          <w:tab w:val="left" w:pos="0"/>
          <w:tab w:val="left" w:pos="2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 значении и функциях изучения истории;</w:t>
      </w:r>
    </w:p>
    <w:p w14:paraId="2A2FA5E4" w14:textId="77777777" w:rsidR="0070434A" w:rsidRPr="00DF6870" w:rsidRDefault="0070434A" w:rsidP="00770224">
      <w:pPr>
        <w:tabs>
          <w:tab w:val="left" w:pos="0"/>
          <w:tab w:val="left" w:pos="2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историю своей семьи и народа как часть мирового исторического процесса. Знать</w:t>
      </w:r>
      <w:r w:rsidR="0077022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14:paraId="00FBD6E0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before="178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21. Литература как язык культуры</w:t>
      </w:r>
    </w:p>
    <w:p w14:paraId="586F07F2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понимать отличия литературы от других видов художественного творчества;</w:t>
      </w:r>
    </w:p>
    <w:p w14:paraId="3690AE13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рассказывать об особенностях литературного повествования, выделять простые выразительные средства литературного языка;</w:t>
      </w:r>
    </w:p>
    <w:p w14:paraId="6772E811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обосновывать и доказывать важность литературы как культурного явления, как формы трансляции культурных ценностей;</w:t>
      </w:r>
    </w:p>
    <w:p w14:paraId="3E3DB3DC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находить и обозначать средства выражения морального и нравственного смысла в литературных произведениях.</w:t>
      </w:r>
    </w:p>
    <w:p w14:paraId="6029D709" w14:textId="77777777" w:rsidR="00770224" w:rsidRDefault="00770224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02B657D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22. Взаимовлияние культур</w:t>
      </w:r>
    </w:p>
    <w:p w14:paraId="5BE1317E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 значении терминов «взаимодействие культур», «культурный обмен»</w:t>
      </w:r>
      <w:r w:rsidR="0077022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как формах распространения и обогащения духовно-нравственных идеалов общества;</w:t>
      </w:r>
    </w:p>
    <w:p w14:paraId="69349ABE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и обосновывать важность сохранения культурного наследия;</w:t>
      </w:r>
    </w:p>
    <w:p w14:paraId="2221616A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14:paraId="75A2D2AE" w14:textId="77777777" w:rsidR="00770224" w:rsidRDefault="00770224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2795FBD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23. Духовно-нравственные ценности российского народа</w:t>
      </w:r>
    </w:p>
    <w:p w14:paraId="055A9953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14:paraId="7FB8B973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14:paraId="6CAF7FBB" w14:textId="77777777" w:rsidR="00770224" w:rsidRDefault="00770224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3C40985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24. Регионы России: культурное многообразие</w:t>
      </w:r>
    </w:p>
    <w:p w14:paraId="32ADEC0A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принципы федеративного устройства России и концепт «</w:t>
      </w:r>
      <w:proofErr w:type="spellStart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полиэтничность</w:t>
      </w:r>
      <w:proofErr w:type="spellEnd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»;</w:t>
      </w:r>
    </w:p>
    <w:p w14:paraId="5545025D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называть основные этносы Российской Федерации и регионы, где они традиционно проживают;</w:t>
      </w:r>
    </w:p>
    <w:p w14:paraId="5378959B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14:paraId="541043C2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ценность многообразия культурных укладов народов Российской Федерации;</w:t>
      </w:r>
    </w:p>
    <w:p w14:paraId="0F044B43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демонстрировать готовность к сохранению межнационального и межрелигиозного согласия в России;</w:t>
      </w:r>
    </w:p>
    <w:p w14:paraId="32C7FE64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уметь выделять общие черты в культуре различных народов, обосновывать их значение и причины</w:t>
      </w:r>
    </w:p>
    <w:p w14:paraId="3D770CE2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before="178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25. Праздники в культуре народов России</w:t>
      </w:r>
    </w:p>
    <w:p w14:paraId="1B3609AE" w14:textId="77777777" w:rsidR="00770224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 природе праздников и обосновывать их важность как элементов культуры;</w:t>
      </w:r>
    </w:p>
    <w:p w14:paraId="031E07F2" w14:textId="77777777" w:rsidR="00770224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устанавливать взаимосвязь праздников и культурного уклада;</w:t>
      </w:r>
    </w:p>
    <w:p w14:paraId="32237714" w14:textId="77777777" w:rsidR="00770224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различать основные типы праздников;</w:t>
      </w:r>
    </w:p>
    <w:p w14:paraId="159BFB89" w14:textId="77777777" w:rsidR="00770224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уметь рассказывать о праздничных традициях народов России и собственной семьи;</w:t>
      </w:r>
    </w:p>
    <w:p w14:paraId="1C0D62E8" w14:textId="77777777" w:rsidR="00770224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анализировать связь праздников и истории, культуры народов России;</w:t>
      </w:r>
    </w:p>
    <w:p w14:paraId="4898113B" w14:textId="77777777" w:rsidR="00770224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основной смысл семейных праздников:</w:t>
      </w:r>
    </w:p>
    <w:p w14:paraId="0CD9F20F" w14:textId="77777777" w:rsidR="00770224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определять нравственный смысл праздников народов России;</w:t>
      </w:r>
    </w:p>
    <w:p w14:paraId="2027D2F6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значение праздников как элементов культурной памяти народов России, как воплощение духовно-нравственных идеалов.</w:t>
      </w:r>
    </w:p>
    <w:p w14:paraId="32D4F2F9" w14:textId="77777777" w:rsidR="00770224" w:rsidRDefault="0070434A" w:rsidP="00770224">
      <w:pPr>
        <w:tabs>
          <w:tab w:val="left" w:pos="0"/>
        </w:tabs>
        <w:autoSpaceDE w:val="0"/>
        <w:autoSpaceDN w:val="0"/>
        <w:spacing w:before="178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26. Памятники архитектуры народов России</w:t>
      </w:r>
    </w:p>
    <w:p w14:paraId="2E79F880" w14:textId="77777777" w:rsidR="00770224" w:rsidRDefault="0070434A" w:rsidP="00770224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14:paraId="183F0944" w14:textId="77777777" w:rsidR="00770224" w:rsidRDefault="0070434A" w:rsidP="00770224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взаимосвязь между типом жилищ и типом хозяйственной деятельности;</w:t>
      </w:r>
    </w:p>
    <w:p w14:paraId="4553231C" w14:textId="77777777" w:rsidR="00770224" w:rsidRDefault="0070434A" w:rsidP="00770224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и уметь охарактеризовать связь между уровнем научно-технического развития и типами жилищ;</w:t>
      </w:r>
    </w:p>
    <w:p w14:paraId="2176C5DC" w14:textId="77777777" w:rsidR="00770224" w:rsidRDefault="0070434A" w:rsidP="00770224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осознавать и уметь объяснять взаимосвязь между особенностями архитектуры и духовно-нравственными ценностями народов России;</w:t>
      </w:r>
    </w:p>
    <w:p w14:paraId="649156D8" w14:textId="77777777" w:rsidR="00770224" w:rsidRDefault="0070434A" w:rsidP="00770224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устанавливать связь между историей памятника и историей края, характеризовать памятники истории и культуры;</w:t>
      </w:r>
    </w:p>
    <w:p w14:paraId="36BD9913" w14:textId="77777777" w:rsidR="0070434A" w:rsidRPr="00DF6870" w:rsidRDefault="0070434A" w:rsidP="00770224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иметь представление о нравственном и научном смысле краеведческой работы.</w:t>
      </w:r>
    </w:p>
    <w:p w14:paraId="22A64A5E" w14:textId="77777777" w:rsidR="00770224" w:rsidRDefault="0070434A" w:rsidP="00770224">
      <w:pPr>
        <w:tabs>
          <w:tab w:val="left" w:pos="0"/>
          <w:tab w:val="left" w:pos="240"/>
        </w:tabs>
        <w:autoSpaceDE w:val="0"/>
        <w:autoSpaceDN w:val="0"/>
        <w:spacing w:before="178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27. Музыкальная культура народов России</w:t>
      </w:r>
    </w:p>
    <w:p w14:paraId="607FB12B" w14:textId="77777777" w:rsidR="00770224" w:rsidRDefault="0070434A" w:rsidP="00770224">
      <w:pPr>
        <w:tabs>
          <w:tab w:val="left" w:pos="0"/>
          <w:tab w:val="left" w:pos="24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Знать и понимать отличия музыки от других видов художественного творчества, рассказывать </w:t>
      </w: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 особенностях музыкального повествования, выделять простые выразительные средства </w:t>
      </w: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музыкального языка;</w:t>
      </w:r>
    </w:p>
    <w:p w14:paraId="1DBCA13B" w14:textId="77777777" w:rsidR="00770224" w:rsidRDefault="0070434A" w:rsidP="00770224">
      <w:pPr>
        <w:tabs>
          <w:tab w:val="left" w:pos="0"/>
          <w:tab w:val="left" w:pos="24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обосновывать и доказывать важность музыки как культурного явления, как формы </w:t>
      </w: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трансляции</w:t>
      </w:r>
      <w:r w:rsidR="0077022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культурных ценностей;</w:t>
      </w:r>
    </w:p>
    <w:p w14:paraId="68820968" w14:textId="77777777" w:rsidR="00770224" w:rsidRDefault="0070434A" w:rsidP="00770224">
      <w:pPr>
        <w:tabs>
          <w:tab w:val="left" w:pos="0"/>
          <w:tab w:val="left" w:pos="24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находить и обозначать средства выражения морального и нравственного смысла </w:t>
      </w:r>
    </w:p>
    <w:p w14:paraId="5FAFC4BA" w14:textId="77777777" w:rsidR="00770224" w:rsidRDefault="0070434A" w:rsidP="00770224">
      <w:pPr>
        <w:tabs>
          <w:tab w:val="left" w:pos="0"/>
          <w:tab w:val="left" w:pos="24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музыкальных произведений;</w:t>
      </w:r>
    </w:p>
    <w:p w14:paraId="751B0DA0" w14:textId="77777777" w:rsidR="00770224" w:rsidRDefault="0070434A" w:rsidP="00770224">
      <w:pPr>
        <w:tabs>
          <w:tab w:val="left" w:pos="0"/>
          <w:tab w:val="left" w:pos="24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знать основные темы музыкального творчества народов России, народные инструменты </w:t>
      </w:r>
    </w:p>
    <w:p w14:paraId="29E6AF35" w14:textId="77777777" w:rsidR="00770224" w:rsidRDefault="00770224" w:rsidP="00770224">
      <w:pPr>
        <w:tabs>
          <w:tab w:val="left" w:pos="0"/>
          <w:tab w:val="left" w:pos="24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1DC564E" w14:textId="77777777" w:rsidR="00770224" w:rsidRDefault="0070434A" w:rsidP="00770224">
      <w:pPr>
        <w:tabs>
          <w:tab w:val="left" w:pos="0"/>
          <w:tab w:val="left" w:pos="24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28. Изобразительное искусство народов России</w:t>
      </w:r>
    </w:p>
    <w:p w14:paraId="4CE79DD7" w14:textId="77777777" w:rsidR="0070434A" w:rsidRPr="00DF6870" w:rsidRDefault="0070434A" w:rsidP="00770224">
      <w:pPr>
        <w:tabs>
          <w:tab w:val="left" w:pos="0"/>
          <w:tab w:val="left" w:pos="24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Знать и понимать отличия изобразительного искусства от других видов художественного </w:t>
      </w: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творчества, рассказывать об особенностях и выразительных средствах изобразительного </w:t>
      </w: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искусства;</w:t>
      </w:r>
      <w:r w:rsidRPr="00DF68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F687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уметь</w:t>
      </w:r>
      <w:proofErr w:type="gramEnd"/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объяснить, что такое скульптура, живопись, графика, фольклорные орнаменты;</w:t>
      </w:r>
    </w:p>
    <w:p w14:paraId="6C9F2116" w14:textId="77777777" w:rsidR="0070434A" w:rsidRPr="00DF6870" w:rsidRDefault="0070434A" w:rsidP="00770224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14:paraId="2FC53CFC" w14:textId="77777777" w:rsidR="0070434A" w:rsidRPr="00DF6870" w:rsidRDefault="0070434A" w:rsidP="00770224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находить и обозначать средства выражения морального и нравственного смысла изобразительного искусства;</w:t>
      </w:r>
    </w:p>
    <w:p w14:paraId="3CC149EB" w14:textId="77777777" w:rsidR="0070434A" w:rsidRPr="00DF6870" w:rsidRDefault="0070434A" w:rsidP="00770224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основные темы изобразительного искусства народов России.</w:t>
      </w:r>
    </w:p>
    <w:p w14:paraId="5E3D82F4" w14:textId="77777777" w:rsidR="00770224" w:rsidRDefault="00770224" w:rsidP="00770224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8D5A886" w14:textId="77777777" w:rsidR="0070434A" w:rsidRDefault="0070434A" w:rsidP="00770224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29. Фольклор и литература народов России</w:t>
      </w:r>
    </w:p>
    <w:p w14:paraId="37AF0D5F" w14:textId="77777777" w:rsidR="0070434A" w:rsidRPr="00DF6870" w:rsidRDefault="0070434A" w:rsidP="00770224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понимать, что такое пословицы и поговорки, обосновывать важность и нужность этих языковых выразительных средств;</w:t>
      </w:r>
    </w:p>
    <w:p w14:paraId="51A0D68B" w14:textId="77777777" w:rsidR="0070434A" w:rsidRPr="00DF6870" w:rsidRDefault="0070434A" w:rsidP="00770224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и объяснять, что такое эпос, миф, сказка, былина, песня;</w:t>
      </w:r>
    </w:p>
    <w:p w14:paraId="225374F4" w14:textId="77777777" w:rsidR="0070434A" w:rsidRPr="00DF6870" w:rsidRDefault="0070434A" w:rsidP="00770224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76BA820A" w14:textId="77777777" w:rsidR="0070434A" w:rsidRPr="00DF6870" w:rsidRDefault="0070434A" w:rsidP="00770224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знать, что такое национальная литература и каковы её выразительные средства;</w:t>
      </w:r>
    </w:p>
    <w:p w14:paraId="6C1BABD2" w14:textId="77777777" w:rsidR="0070434A" w:rsidRPr="00DF6870" w:rsidRDefault="0070434A" w:rsidP="00770224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морально-нравственный потенциал национальной литературы.</w:t>
      </w:r>
    </w:p>
    <w:p w14:paraId="7C9B9098" w14:textId="77777777" w:rsidR="00770224" w:rsidRDefault="00770224" w:rsidP="00770224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7071A6A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30. Бытовые традиции народов России: пища, одежда, дом</w:t>
      </w:r>
    </w:p>
    <w:p w14:paraId="668D56CE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14:paraId="5748183E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14:paraId="03D6E296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</w:t>
      </w:r>
      <w:r w:rsidRPr="00DF68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шестиклассников уровне (с учётом их возрастных особенностей);</w:t>
      </w:r>
    </w:p>
    <w:p w14:paraId="65BF42B9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14:paraId="756F8FD1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31. Культурная карта России (практическое занятие)</w:t>
      </w:r>
    </w:p>
    <w:p w14:paraId="53ED323F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Знать и уметь объяснить отличия культурной географии от физической и политической географии;</w:t>
      </w:r>
    </w:p>
    <w:p w14:paraId="4DAD7553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понимать, что такое культурная карта народов России;</w:t>
      </w:r>
    </w:p>
    <w:p w14:paraId="127AD436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описывать отдельные области культурной карты в соответствии с их особенностями.</w:t>
      </w:r>
    </w:p>
    <w:p w14:paraId="0D2BD40B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Тема 32. Единство страны — залог будущего России</w:t>
      </w:r>
    </w:p>
    <w:p w14:paraId="657254DA" w14:textId="77777777" w:rsidR="0070434A" w:rsidRPr="00DF6870" w:rsidRDefault="0070434A" w:rsidP="000F6747">
      <w:pPr>
        <w:tabs>
          <w:tab w:val="left" w:pos="0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14:paraId="6E2E2B80" w14:textId="77777777" w:rsidR="0070434A" w:rsidRDefault="0070434A" w:rsidP="000F6747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68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14:paraId="7C47B473" w14:textId="77777777" w:rsidR="00C7347D" w:rsidRDefault="00C7347D" w:rsidP="000F674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0"/>
          <w:lang w:val="ru-RU"/>
        </w:rPr>
        <w:sectPr w:rsidR="00C7347D" w:rsidSect="000F6747">
          <w:pgSz w:w="11900" w:h="16840"/>
          <w:pgMar w:top="426" w:right="701" w:bottom="372" w:left="1418" w:header="720" w:footer="720" w:gutter="0"/>
          <w:cols w:space="720" w:equalWidth="0">
            <w:col w:w="9475" w:space="0"/>
          </w:cols>
          <w:docGrid w:linePitch="360"/>
        </w:sectPr>
      </w:pPr>
    </w:p>
    <w:p w14:paraId="65E28FCB" w14:textId="77777777" w:rsidR="00C7347D" w:rsidRPr="00D86BB2" w:rsidRDefault="00C7347D" w:rsidP="00C7347D">
      <w:pPr>
        <w:autoSpaceDE w:val="0"/>
        <w:autoSpaceDN w:val="0"/>
        <w:spacing w:after="258" w:line="233" w:lineRule="auto"/>
        <w:jc w:val="center"/>
        <w:rPr>
          <w:rFonts w:ascii="Times New Roman" w:hAnsi="Times New Roman" w:cs="Times New Roman"/>
        </w:rPr>
      </w:pPr>
      <w:r w:rsidRPr="00D86BB2">
        <w:rPr>
          <w:rFonts w:ascii="Times New Roman" w:eastAsia="Times New Roman" w:hAnsi="Times New Roman" w:cs="Times New Roman"/>
          <w:b/>
          <w:color w:val="000000"/>
          <w:w w:val="101"/>
          <w:sz w:val="19"/>
        </w:rPr>
        <w:lastRenderedPageBreak/>
        <w:t>ТЕМАТИЧЕСКОЕ ПЛАНИРОВАНИЕ</w:t>
      </w: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404"/>
        <w:gridCol w:w="2282"/>
        <w:gridCol w:w="426"/>
        <w:gridCol w:w="1210"/>
        <w:gridCol w:w="1251"/>
        <w:gridCol w:w="812"/>
        <w:gridCol w:w="3309"/>
        <w:gridCol w:w="2231"/>
        <w:gridCol w:w="3593"/>
      </w:tblGrid>
      <w:tr w:rsidR="00C7347D" w:rsidRPr="0070434A" w14:paraId="66C45BC3" w14:textId="77777777" w:rsidTr="00BD7C43">
        <w:trPr>
          <w:trHeight w:hRule="exact" w:val="34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34DDD" w14:textId="77777777" w:rsidR="00C7347D" w:rsidRPr="0070434A" w:rsidRDefault="00C7347D" w:rsidP="00BD7C43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№</w:t>
            </w:r>
            <w:r w:rsidRPr="0070434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EFF6F" w14:textId="77777777" w:rsidR="00C7347D" w:rsidRPr="0070434A" w:rsidRDefault="00C7347D" w:rsidP="00BD7C43">
            <w:pPr>
              <w:autoSpaceDE w:val="0"/>
              <w:autoSpaceDN w:val="0"/>
              <w:spacing w:before="78" w:after="0" w:line="245" w:lineRule="auto"/>
              <w:ind w:left="72"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5A3199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4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Количествочасов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D801D" w14:textId="77777777" w:rsidR="00C7347D" w:rsidRPr="0070434A" w:rsidRDefault="00C7347D" w:rsidP="00BD7C43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4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Дата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r w:rsidRPr="0070434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704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изучения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8C7F5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4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Виды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BB960" w14:textId="77777777" w:rsidR="00C7347D" w:rsidRPr="0070434A" w:rsidRDefault="00C7347D" w:rsidP="00BD7C43">
            <w:pPr>
              <w:autoSpaceDE w:val="0"/>
              <w:autoSpaceDN w:val="0"/>
              <w:spacing w:before="78" w:after="0" w:line="245" w:lineRule="auto"/>
              <w:ind w:left="72" w:right="2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4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Виды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, 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формы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37AA1" w14:textId="77777777" w:rsidR="00C7347D" w:rsidRPr="0070434A" w:rsidRDefault="00C7347D" w:rsidP="00BD7C43">
            <w:pPr>
              <w:autoSpaceDE w:val="0"/>
              <w:autoSpaceDN w:val="0"/>
              <w:spacing w:before="78" w:after="0" w:line="245" w:lineRule="auto"/>
              <w:ind w:left="72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4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Электро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цифровые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образовательные</w:t>
            </w:r>
            <w:r w:rsidRPr="00704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ресурсы</w:t>
            </w:r>
            <w:proofErr w:type="spellEnd"/>
          </w:p>
        </w:tc>
      </w:tr>
      <w:tr w:rsidR="00C7347D" w:rsidRPr="0070434A" w14:paraId="6B489866" w14:textId="77777777" w:rsidTr="00BD7C43">
        <w:trPr>
          <w:trHeight w:hRule="exact"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29A0" w14:textId="77777777" w:rsidR="00C7347D" w:rsidRPr="0070434A" w:rsidRDefault="00C7347D" w:rsidP="00BD7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942D" w14:textId="77777777" w:rsidR="00C7347D" w:rsidRPr="0070434A" w:rsidRDefault="00C7347D" w:rsidP="00BD7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8F4CE7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4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6097D" w14:textId="77777777" w:rsidR="00C7347D" w:rsidRPr="0070434A" w:rsidRDefault="00C7347D" w:rsidP="00BD7C4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4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контрольные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26FCDE" w14:textId="77777777" w:rsidR="00C7347D" w:rsidRPr="0070434A" w:rsidRDefault="00C7347D" w:rsidP="00BD7C4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4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практические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9F40" w14:textId="77777777" w:rsidR="00C7347D" w:rsidRPr="0070434A" w:rsidRDefault="00C7347D" w:rsidP="00BD7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227B" w14:textId="77777777" w:rsidR="00C7347D" w:rsidRPr="0070434A" w:rsidRDefault="00C7347D" w:rsidP="00BD7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A66B" w14:textId="77777777" w:rsidR="00C7347D" w:rsidRPr="0070434A" w:rsidRDefault="00C7347D" w:rsidP="00BD7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39A1" w14:textId="77777777" w:rsidR="00C7347D" w:rsidRPr="0070434A" w:rsidRDefault="00C7347D" w:rsidP="00BD7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347D" w:rsidRPr="00F54F6E" w14:paraId="5ED8A748" w14:textId="77777777" w:rsidTr="00BD7C43">
        <w:trPr>
          <w:trHeight w:hRule="exact" w:val="348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B62C3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Тематический блок 1. «Россия — наш общий дом»</w:t>
            </w:r>
          </w:p>
        </w:tc>
      </w:tr>
      <w:tr w:rsidR="00C7347D" w:rsidRPr="0070434A" w14:paraId="55968FF7" w14:textId="77777777" w:rsidTr="00BD7C43">
        <w:trPr>
          <w:trHeight w:hRule="exact" w:val="11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66A32" w14:textId="77777777" w:rsidR="00C7347D" w:rsidRPr="0070434A" w:rsidRDefault="00C7347D" w:rsidP="00BD7C43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4CF5C" w14:textId="77777777" w:rsidR="00C7347D" w:rsidRPr="0070434A" w:rsidRDefault="00C7347D" w:rsidP="00BD7C43">
            <w:pPr>
              <w:autoSpaceDE w:val="0"/>
              <w:autoSpaceDN w:val="0"/>
              <w:spacing w:before="80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Зачем изучать курс «Основы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духовно-нравственной культуры народов России»?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3FC67" w14:textId="77777777" w:rsidR="00C7347D" w:rsidRPr="0070434A" w:rsidRDefault="00C7347D" w:rsidP="00BD7C43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6B830" w14:textId="77777777" w:rsidR="00C7347D" w:rsidRPr="0070434A" w:rsidRDefault="00C7347D" w:rsidP="00BD7C43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4C8D3" w14:textId="77777777" w:rsidR="00C7347D" w:rsidRPr="0070434A" w:rsidRDefault="00C7347D" w:rsidP="00BD7C43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93A1E" w14:textId="77777777" w:rsidR="00C7347D" w:rsidRPr="0070434A" w:rsidRDefault="00C7347D" w:rsidP="00BD7C43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06.09.2022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7674B" w14:textId="77777777" w:rsidR="00C7347D" w:rsidRPr="0070434A" w:rsidRDefault="00C7347D" w:rsidP="00BD7C43">
            <w:pPr>
              <w:autoSpaceDE w:val="0"/>
              <w:autoSpaceDN w:val="0"/>
              <w:spacing w:before="80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формировать представление об особенностях курса «Основы духовно-нравственной культуры народов России»;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слушать и понимать объяснения учителя по теме урока;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вести самостоятельную работу с учебником;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626C48" w14:textId="77777777" w:rsidR="00C7347D" w:rsidRPr="0070434A" w:rsidRDefault="00C7347D" w:rsidP="00BD7C43">
            <w:pPr>
              <w:autoSpaceDE w:val="0"/>
              <w:autoSpaceDN w:val="0"/>
              <w:spacing w:before="80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Устный опрос; Самооценка с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proofErr w:type="gram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использованием«</w:t>
            </w:r>
            <w:proofErr w:type="gram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Оценочного</w:t>
            </w:r>
            <w:proofErr w:type="spellEnd"/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листа»;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0DD4D" w14:textId="77777777" w:rsidR="00C7347D" w:rsidRPr="0070434A" w:rsidRDefault="00C7347D" w:rsidP="00BD7C43">
            <w:pPr>
              <w:autoSpaceDE w:val="0"/>
              <w:autoSpaceDN w:val="0"/>
              <w:spacing w:before="80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infourok.ru </w:t>
            </w:r>
            <w:r w:rsidRPr="0070434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multiurok.ru </w:t>
            </w:r>
            <w:r w:rsidRPr="0070434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https://urok.1sept.ru/ </w:t>
            </w:r>
            <w:r w:rsidRPr="0070434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https://onlinetestpad.com/ru/tests/orkse </w:t>
            </w:r>
          </w:p>
        </w:tc>
      </w:tr>
      <w:tr w:rsidR="00C7347D" w:rsidRPr="00F54F6E" w14:paraId="183BC3D9" w14:textId="77777777" w:rsidTr="00BD7C43">
        <w:trPr>
          <w:trHeight w:hRule="exact" w:val="12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DCB07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28C47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Наш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дом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— 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CC7D98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B2F86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AF289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736DA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13.09.2022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0352B" w14:textId="77777777" w:rsidR="00C7347D" w:rsidRPr="0070434A" w:rsidRDefault="00C7347D" w:rsidP="00BD7C43">
            <w:pPr>
              <w:autoSpaceDE w:val="0"/>
              <w:autoSpaceDN w:val="0"/>
              <w:spacing w:before="78" w:after="0" w:line="247" w:lineRule="auto"/>
              <w:ind w:left="72" w:right="86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формировать представление о необходимости и важности межнационального и межрелигиозного сотрудничества, взаимодействия;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482A6" w14:textId="77777777" w:rsidR="00C7347D" w:rsidRPr="0070434A" w:rsidRDefault="00C7347D" w:rsidP="00BD7C4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Устный опрос; Самооценка с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proofErr w:type="gram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использованием«</w:t>
            </w:r>
            <w:proofErr w:type="gram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Оценочного</w:t>
            </w:r>
            <w:proofErr w:type="spellEnd"/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листа»;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B4CD7B" w14:textId="77777777" w:rsidR="00C7347D" w:rsidRPr="0070434A" w:rsidRDefault="00C7347D" w:rsidP="00BD7C43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onlinetestpad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com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tests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orkse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Презентации к урокам по ОРКСЭ –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www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proshkolu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club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opk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list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/1-11112-70096/ </w:t>
            </w:r>
          </w:p>
        </w:tc>
      </w:tr>
      <w:tr w:rsidR="00C7347D" w:rsidRPr="00F54F6E" w14:paraId="3510A06C" w14:textId="77777777" w:rsidTr="00BD7C43">
        <w:trPr>
          <w:trHeight w:hRule="exact" w:val="1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51F58" w14:textId="77777777" w:rsidR="00C7347D" w:rsidRPr="0070434A" w:rsidRDefault="00C7347D" w:rsidP="00BD7C4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203FB2" w14:textId="77777777" w:rsidR="00C7347D" w:rsidRPr="0070434A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Язык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и 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86981" w14:textId="77777777" w:rsidR="00C7347D" w:rsidRPr="0070434A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44B89" w14:textId="77777777" w:rsidR="00C7347D" w:rsidRPr="0070434A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42A02A" w14:textId="77777777" w:rsidR="00C7347D" w:rsidRPr="0070434A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07131E" w14:textId="77777777" w:rsidR="00C7347D" w:rsidRPr="0070434A" w:rsidRDefault="00C7347D" w:rsidP="00BD7C4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20.09.2022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55805" w14:textId="77777777" w:rsidR="00C7347D" w:rsidRPr="0070434A" w:rsidRDefault="00C7347D" w:rsidP="00BD7C43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формировать представления о языке как носителе духовно-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нравственных смыслов культуры;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понимать особенности коммуникативной роли языка;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слушать и анализировать выступления одноклассников, отбирать и сравнивать учебный материал по нескольким источникам;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BE7470" w14:textId="77777777" w:rsidR="00C7347D" w:rsidRPr="0070434A" w:rsidRDefault="00C7347D" w:rsidP="00BD7C4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Самооценка с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proofErr w:type="gram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использованием«</w:t>
            </w:r>
            <w:proofErr w:type="gram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Оценочного</w:t>
            </w:r>
            <w:proofErr w:type="spellEnd"/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листа»;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59E24" w14:textId="77777777" w:rsidR="00C7347D" w:rsidRPr="0070434A" w:rsidRDefault="00C7347D" w:rsidP="00BD7C43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onlinetestpad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com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tests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orkse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Презентации к урокам по ОРКСЭ –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www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proshkolu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club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opk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list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/1-11112-70096/ </w:t>
            </w:r>
          </w:p>
        </w:tc>
      </w:tr>
      <w:tr w:rsidR="00C7347D" w:rsidRPr="00F54F6E" w14:paraId="7BDCD703" w14:textId="77777777" w:rsidTr="00BD7C43">
        <w:trPr>
          <w:trHeight w:hRule="exact" w:val="15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724CD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BB6F3" w14:textId="77777777" w:rsidR="00C7347D" w:rsidRPr="0070434A" w:rsidRDefault="00C7347D" w:rsidP="00BD7C4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Русский язык — язык общения и язык возможностей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64007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3056A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A3882E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C09ED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27.09.2022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5B24C" w14:textId="77777777" w:rsidR="00C7347D" w:rsidRPr="0070434A" w:rsidRDefault="00C7347D" w:rsidP="00BD7C43">
            <w:pPr>
              <w:autoSpaceDE w:val="0"/>
              <w:autoSpaceDN w:val="0"/>
              <w:spacing w:before="78" w:after="0" w:line="250" w:lineRule="auto"/>
              <w:ind w:left="72" w:right="7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формировать представление о русском языке как языке межнационального общения;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слушать объяснения учителя, стараясь выделить главное; объяснять наблюдаемые в практике изучения языка явления;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5F3E2" w14:textId="77777777" w:rsidR="00C7347D" w:rsidRPr="0070434A" w:rsidRDefault="00C7347D" w:rsidP="00BD7C4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Самооценка с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proofErr w:type="gram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использованием«</w:t>
            </w:r>
            <w:proofErr w:type="gram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Оценочного</w:t>
            </w:r>
            <w:proofErr w:type="spellEnd"/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листа»;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A22FC" w14:textId="77777777" w:rsidR="00C7347D" w:rsidRPr="0070434A" w:rsidRDefault="00C7347D" w:rsidP="00BD7C43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onlinetestpad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com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tests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orkse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Презентации к урокам по ОРКСЭ –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www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proshkolu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club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opk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list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/1-11112-70096/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Разработки уроков – Современный Учительский Портал</w:t>
            </w:r>
          </w:p>
        </w:tc>
      </w:tr>
      <w:tr w:rsidR="00C7347D" w:rsidRPr="00F54F6E" w14:paraId="1E3FA497" w14:textId="77777777" w:rsidTr="00BD7C43">
        <w:trPr>
          <w:trHeight w:hRule="exact" w:val="1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19A81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1.5.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12FFD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Истоки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 xml:space="preserve"> 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родной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 xml:space="preserve"> 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культуры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9AD0AE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447FE6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EB687A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140CEE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04.10.2022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40BCA3" w14:textId="77777777" w:rsidR="00C7347D" w:rsidRPr="0070434A" w:rsidRDefault="00C7347D" w:rsidP="00BD7C43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формировать представление о том, что такое культура, об общих чертах </w:t>
            </w:r>
            <w:proofErr w:type="gram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в  культуре</w:t>
            </w:r>
            <w:proofErr w:type="gram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 разных народов; </w:t>
            </w:r>
            <w:r w:rsidRPr="0070434A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слушать и понимать объяснения учителя по теме урока;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17935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Устныйопрос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39E61" w14:textId="77777777" w:rsidR="00C7347D" w:rsidRPr="0070434A" w:rsidRDefault="00C7347D" w:rsidP="00BD7C43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https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://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urok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.1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sept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/ </w:t>
            </w:r>
            <w:r w:rsidRPr="0070434A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https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://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onlinetestpad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com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tests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orkse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 Презентации к урокам по ОРКСЭ –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://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www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proshkolu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club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opk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list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/1-11112-70096/ </w:t>
            </w:r>
          </w:p>
        </w:tc>
      </w:tr>
      <w:tr w:rsidR="00C7347D" w:rsidRPr="00F54F6E" w14:paraId="74802549" w14:textId="77777777" w:rsidTr="00BD7C43">
        <w:trPr>
          <w:trHeight w:hRule="exact" w:val="18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9F4EC" w14:textId="77777777" w:rsidR="00C7347D" w:rsidRPr="0070434A" w:rsidRDefault="00C7347D" w:rsidP="00BD7C43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1.6.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5C0D3" w14:textId="77777777" w:rsidR="00C7347D" w:rsidRPr="0070434A" w:rsidRDefault="00C7347D" w:rsidP="00BD7C43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Материальная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 xml:space="preserve"> 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D3363F" w14:textId="77777777" w:rsidR="00C7347D" w:rsidRPr="0070434A" w:rsidRDefault="00C7347D" w:rsidP="00BD7C43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4CF53" w14:textId="77777777" w:rsidR="00C7347D" w:rsidRPr="0070434A" w:rsidRDefault="00C7347D" w:rsidP="00BD7C43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28516" w14:textId="77777777" w:rsidR="00C7347D" w:rsidRPr="0070434A" w:rsidRDefault="00C7347D" w:rsidP="00BD7C43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8600E" w14:textId="77777777" w:rsidR="00C7347D" w:rsidRPr="0070434A" w:rsidRDefault="00C7347D" w:rsidP="00BD7C43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11.10.2022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69C25D" w14:textId="77777777" w:rsidR="00C7347D" w:rsidRPr="0070434A" w:rsidRDefault="00C7347D" w:rsidP="00BD7C43">
            <w:pPr>
              <w:autoSpaceDE w:val="0"/>
              <w:autoSpaceDN w:val="0"/>
              <w:spacing w:before="80" w:after="0" w:line="250" w:lineRule="auto"/>
              <w:ind w:left="72" w:right="144"/>
              <w:rPr>
                <w:rFonts w:ascii="Times New Roman" w:hAnsi="Times New Roman" w:cs="Times New Roman"/>
                <w:sz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формировать представление о традиционных укладах жизни разных народов; </w:t>
            </w:r>
            <w:r w:rsidRPr="0070434A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работать с учебником, анализировать проблемные ситуации;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525C5A" w14:textId="77777777" w:rsidR="00C7347D" w:rsidRPr="0070434A" w:rsidRDefault="00C7347D" w:rsidP="00BD7C43">
            <w:pPr>
              <w:autoSpaceDE w:val="0"/>
              <w:autoSpaceDN w:val="0"/>
              <w:spacing w:before="80" w:after="0" w:line="245" w:lineRule="auto"/>
              <w:ind w:left="72" w:right="288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Практическаяработа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DB833" w14:textId="77777777" w:rsidR="00C7347D" w:rsidRPr="0070434A" w:rsidRDefault="00C7347D" w:rsidP="00BD7C43">
            <w:pPr>
              <w:autoSpaceDE w:val="0"/>
              <w:autoSpaceDN w:val="0"/>
              <w:spacing w:before="80" w:after="0" w:line="254" w:lineRule="auto"/>
              <w:ind w:left="72"/>
              <w:rPr>
                <w:rFonts w:ascii="Times New Roman" w:hAnsi="Times New Roman" w:cs="Times New Roman"/>
                <w:sz w:val="18"/>
                <w:lang w:val="ru-RU"/>
              </w:rPr>
            </w:pP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infourok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ru</w:t>
            </w:r>
            <w:proofErr w:type="spellEnd"/>
            <w:r w:rsidRPr="0070434A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multiurok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ru</w:t>
            </w:r>
            <w:proofErr w:type="spellEnd"/>
            <w:r w:rsidRPr="0070434A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https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://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urok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.1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sept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/ </w:t>
            </w:r>
            <w:r w:rsidRPr="0070434A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https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://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onlinetestpad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com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tests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orkse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 Презентации к урокам по ОРКСЭ –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://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www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proshkolu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club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opk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list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/1-11112-70096/ </w:t>
            </w:r>
            <w:r w:rsidRPr="0070434A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Разработки уроков – Современный Учительский Портал</w:t>
            </w:r>
          </w:p>
        </w:tc>
      </w:tr>
      <w:tr w:rsidR="00C7347D" w:rsidRPr="00F54F6E" w14:paraId="081DE019" w14:textId="77777777" w:rsidTr="00BD7C43">
        <w:trPr>
          <w:trHeight w:hRule="exact" w:val="18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35A87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lastRenderedPageBreak/>
              <w:t>1.7.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4D45F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Духовная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 xml:space="preserve"> 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40693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CE283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6A7C67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359D4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18.10.2022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9EEC3" w14:textId="77777777" w:rsidR="00C7347D" w:rsidRPr="0070434A" w:rsidRDefault="00C7347D" w:rsidP="00BD7C43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формировать представление о духовной культуре разных народов; понимать взаимосвязь между проявлениями материальной и духовной культуры; </w:t>
            </w:r>
            <w:r w:rsidRPr="0070434A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выполнять задания на понимание и разграничение понятий по теме; учиться работать с текстом и зри тельным рядом учебника;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97306" w14:textId="77777777" w:rsidR="00C7347D" w:rsidRPr="0070434A" w:rsidRDefault="00C7347D" w:rsidP="00BD7C4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Устный опрос; Самооценка с </w:t>
            </w:r>
            <w:r w:rsidRPr="0070434A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proofErr w:type="spellStart"/>
            <w:proofErr w:type="gram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использованием«</w:t>
            </w:r>
            <w:proofErr w:type="gram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Оценочного</w:t>
            </w:r>
            <w:proofErr w:type="spellEnd"/>
            <w:r w:rsidRPr="0070434A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листа»;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E9243" w14:textId="77777777" w:rsidR="00C7347D" w:rsidRPr="0070434A" w:rsidRDefault="00C7347D" w:rsidP="00BD7C43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lang w:val="ru-RU"/>
              </w:rPr>
            </w:pP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infourok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ru</w:t>
            </w:r>
            <w:proofErr w:type="spellEnd"/>
            <w:r w:rsidRPr="0070434A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multiurok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ru</w:t>
            </w:r>
            <w:proofErr w:type="spellEnd"/>
            <w:r w:rsidRPr="0070434A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https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://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urok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.1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sept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/ </w:t>
            </w:r>
            <w:r w:rsidRPr="0070434A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https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://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onlinetestpad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com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tests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orkse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 Презентации к урокам по ОРКСЭ –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://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www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proshkolu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club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opk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list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/1-11112-70096/ </w:t>
            </w:r>
            <w:r w:rsidRPr="0070434A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Разработки уроков – Современный Учительский Портал</w:t>
            </w:r>
          </w:p>
        </w:tc>
      </w:tr>
      <w:tr w:rsidR="00C7347D" w:rsidRPr="00F54F6E" w14:paraId="2C24F889" w14:textId="77777777" w:rsidTr="00BD7C43">
        <w:trPr>
          <w:trHeight w:hRule="exact" w:val="18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AC4B1" w14:textId="77777777" w:rsidR="00C7347D" w:rsidRPr="0070434A" w:rsidRDefault="00C7347D" w:rsidP="00BD7C4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1.8.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C8C18B" w14:textId="77777777" w:rsidR="00C7347D" w:rsidRPr="0070434A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Культура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 xml:space="preserve"> и 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религия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5EC73" w14:textId="77777777" w:rsidR="00C7347D" w:rsidRPr="0070434A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CFAD4" w14:textId="77777777" w:rsidR="00C7347D" w:rsidRPr="0070434A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F6504" w14:textId="77777777" w:rsidR="00C7347D" w:rsidRPr="0070434A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327AA" w14:textId="77777777" w:rsidR="00C7347D" w:rsidRPr="0070434A" w:rsidRDefault="00C7347D" w:rsidP="00BD7C4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25.10.2022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957D1A" w14:textId="77777777" w:rsidR="00C7347D" w:rsidRPr="0070434A" w:rsidRDefault="00C7347D" w:rsidP="00BD7C4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формировать представление о понятии «религия», понимать и уметь объяснять, в чём заключается связь культуры и религии; </w:t>
            </w:r>
            <w:r w:rsidRPr="0070434A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слушать объяснения учителя, работать с научно-популярной </w:t>
            </w:r>
            <w:r w:rsidRPr="0070434A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литературой по теме;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D07D8" w14:textId="77777777" w:rsidR="00C7347D" w:rsidRPr="0070434A" w:rsidRDefault="00C7347D" w:rsidP="00BD7C4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Практическаяработа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2A230" w14:textId="77777777" w:rsidR="00C7347D" w:rsidRPr="0070434A" w:rsidRDefault="00C7347D" w:rsidP="00BD7C43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18"/>
                <w:lang w:val="ru-RU"/>
              </w:rPr>
            </w:pP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infourok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ru</w:t>
            </w:r>
            <w:proofErr w:type="spellEnd"/>
            <w:r w:rsidRPr="0070434A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multiurok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ru</w:t>
            </w:r>
            <w:proofErr w:type="spellEnd"/>
            <w:r w:rsidRPr="0070434A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https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://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urok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.1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sept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/ </w:t>
            </w:r>
            <w:r w:rsidRPr="0070434A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https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://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onlinetestpad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com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tests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orkse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 Презентации к урокам по ОРКСЭ –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://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www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proshkolu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club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opk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list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/1-11112-70096/ </w:t>
            </w:r>
            <w:r w:rsidRPr="0070434A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Разработки уроков – Современный Учительский Портал</w:t>
            </w:r>
          </w:p>
        </w:tc>
      </w:tr>
      <w:tr w:rsidR="00C7347D" w:rsidRPr="00F54F6E" w14:paraId="3B1C1489" w14:textId="77777777" w:rsidTr="00BD7C43">
        <w:trPr>
          <w:trHeight w:hRule="exact" w:val="18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F653B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1.9.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B4A85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Культура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 xml:space="preserve"> и 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образование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26B21A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B447F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F86B0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F03E0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08.11.2022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F47E78" w14:textId="77777777" w:rsidR="00C7347D" w:rsidRPr="0070434A" w:rsidRDefault="00C7347D" w:rsidP="00BD7C4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понимать смысл понятия «образование», уметь объяснять важность и необходимость образования для общества; </w:t>
            </w:r>
            <w:r w:rsidRPr="0070434A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слушать объяснения учителя, отбирать и сравнивать учебные </w:t>
            </w:r>
            <w:r w:rsidRPr="0070434A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материалы по теме;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4901F" w14:textId="77777777" w:rsidR="00C7347D" w:rsidRPr="0070434A" w:rsidRDefault="00C7347D" w:rsidP="00BD7C4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Устный опрос; Самооценка с </w:t>
            </w:r>
            <w:r w:rsidRPr="0070434A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proofErr w:type="spellStart"/>
            <w:proofErr w:type="gram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использованием«</w:t>
            </w:r>
            <w:proofErr w:type="gram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Оценочного</w:t>
            </w:r>
            <w:proofErr w:type="spellEnd"/>
            <w:r w:rsidRPr="0070434A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листа»;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9B686" w14:textId="77777777" w:rsidR="00C7347D" w:rsidRPr="0070434A" w:rsidRDefault="00C7347D" w:rsidP="00BD7C43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lang w:val="ru-RU"/>
              </w:rPr>
            </w:pP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infourok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ru</w:t>
            </w:r>
            <w:proofErr w:type="spellEnd"/>
            <w:r w:rsidRPr="0070434A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multiurok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ru</w:t>
            </w:r>
            <w:proofErr w:type="spellEnd"/>
            <w:r w:rsidRPr="0070434A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https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://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urok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.1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sept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/ </w:t>
            </w:r>
            <w:r w:rsidRPr="0070434A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https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://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onlinetestpad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com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tests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orkse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 Презентации к урокам по ОРКСЭ –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://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www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proshkolu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club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opk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list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/1-11112-70096/ </w:t>
            </w:r>
            <w:r w:rsidRPr="0070434A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Разработки уроков – Современный Учительский Портал</w:t>
            </w:r>
          </w:p>
        </w:tc>
      </w:tr>
      <w:tr w:rsidR="00C7347D" w:rsidRPr="00F54F6E" w14:paraId="1A89A05A" w14:textId="77777777" w:rsidTr="00BD7C43">
        <w:trPr>
          <w:trHeight w:hRule="exact" w:val="15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4CAE27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1D499" w14:textId="77777777" w:rsidR="00C7347D" w:rsidRPr="0070434A" w:rsidRDefault="00C7347D" w:rsidP="00BD7C4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Многообразие культур России (</w:t>
            </w:r>
            <w:r w:rsidRPr="007043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практическое занятие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5E7E5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9E0ED7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C0EFE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80BA7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15.11.2022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3D64A" w14:textId="77777777" w:rsidR="00C7347D" w:rsidRPr="0070434A" w:rsidRDefault="00C7347D" w:rsidP="00BD7C4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отбирать материал по нескольким источникам, готовить доклады, работать с научно-популярной литературой;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слушать выступления одноклассников;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0BFCE" w14:textId="77777777" w:rsidR="00C7347D" w:rsidRPr="0070434A" w:rsidRDefault="00C7347D" w:rsidP="00BD7C4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; </w:t>
            </w:r>
            <w:r w:rsidRPr="0070434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Тестирование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FB2366" w14:textId="77777777" w:rsidR="00C7347D" w:rsidRPr="0070434A" w:rsidRDefault="00C7347D" w:rsidP="00BD7C43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onlinetestpad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com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tests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orkse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Презентации к урокам по ОРКСЭ –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www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proshkolu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club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opk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list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/1-11112-70096/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Разработки уроков – Современный Учительский Портал</w:t>
            </w:r>
          </w:p>
        </w:tc>
      </w:tr>
      <w:tr w:rsidR="00C7347D" w:rsidRPr="00F54F6E" w14:paraId="298C1DA6" w14:textId="77777777" w:rsidTr="00BD7C43">
        <w:trPr>
          <w:trHeight w:hRule="exact" w:val="39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95B30" w14:textId="77777777" w:rsidR="00C7347D" w:rsidRPr="00DE1161" w:rsidRDefault="00C7347D" w:rsidP="00BD7C43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Тематический блок 2. «Семья и духовно-нравственные ценности»</w:t>
            </w:r>
          </w:p>
        </w:tc>
      </w:tr>
      <w:tr w:rsidR="00C7347D" w:rsidRPr="00F54F6E" w14:paraId="3B601BB0" w14:textId="77777777" w:rsidTr="00BD7C43">
        <w:trPr>
          <w:trHeight w:hRule="exact" w:val="15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A41A4" w14:textId="77777777" w:rsidR="00C7347D" w:rsidRPr="0070434A" w:rsidRDefault="00C7347D" w:rsidP="00BD7C4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9536B3" w14:textId="77777777" w:rsidR="00C7347D" w:rsidRPr="0070434A" w:rsidRDefault="00C7347D" w:rsidP="00BD7C4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Семья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 —</w:t>
            </w:r>
            <w:proofErr w:type="gram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хранитель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духовных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ценностей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605043" w14:textId="77777777" w:rsidR="00C7347D" w:rsidRPr="0070434A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3EF03" w14:textId="77777777" w:rsidR="00C7347D" w:rsidRPr="0070434A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5034F" w14:textId="77777777" w:rsidR="00C7347D" w:rsidRPr="0070434A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CB088" w14:textId="77777777" w:rsidR="00C7347D" w:rsidRPr="0070434A" w:rsidRDefault="00C7347D" w:rsidP="00BD7C4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22.11.2022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D5282" w14:textId="77777777" w:rsidR="00C7347D" w:rsidRPr="0070434A" w:rsidRDefault="00C7347D" w:rsidP="00BD7C43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понимать, что такое семья, формировать представление о взаимосвязях между типом культуры и особенностями семейного уклада у разных народов;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понимать значение термина «поколение»;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слушать объяснения учителя, решать проблемные задачи;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231DDE" w14:textId="77777777" w:rsidR="00C7347D" w:rsidRPr="0070434A" w:rsidRDefault="00C7347D" w:rsidP="00BD7C4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Устный опрос; Самооценка с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proofErr w:type="gram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использованием«</w:t>
            </w:r>
            <w:proofErr w:type="gram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Оценочного</w:t>
            </w:r>
            <w:proofErr w:type="spellEnd"/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листа»;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3DA2EC" w14:textId="77777777" w:rsidR="00C7347D" w:rsidRPr="0070434A" w:rsidRDefault="00C7347D" w:rsidP="00BD7C4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Разработки уроков – Современный Учительский Портал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Притчи - 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pritchi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/.</w:t>
            </w:r>
          </w:p>
          <w:p w14:paraId="279FDFF9" w14:textId="77777777" w:rsidR="00C7347D" w:rsidRPr="0070434A" w:rsidRDefault="00C7347D" w:rsidP="00BD7C43">
            <w:pPr>
              <w:autoSpaceDE w:val="0"/>
              <w:autoSpaceDN w:val="0"/>
              <w:spacing w:before="18" w:after="0" w:line="25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Книга для учителя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Тесты онлайн: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radugadetstva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net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tstr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/?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cat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=74</w:t>
            </w:r>
          </w:p>
        </w:tc>
      </w:tr>
      <w:tr w:rsidR="00C7347D" w:rsidRPr="00F54F6E" w14:paraId="7BB6CDA6" w14:textId="77777777" w:rsidTr="00BD7C43">
        <w:trPr>
          <w:trHeight w:hRule="exact" w:val="1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30CAC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A053E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Родина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начинается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с 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7DE97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F2E9C7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F3420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FAF91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29.11.2022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F1A2E" w14:textId="77777777" w:rsidR="00C7347D" w:rsidRPr="0070434A" w:rsidRDefault="00C7347D" w:rsidP="00BD7C43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понимать и объяснять, как и почему история каждой семьи тесно связана с историей страны, народа;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слушать объяснения учителя, разграничивать понятия по теме, систематизировать учебный материал;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C1BA5" w14:textId="77777777" w:rsidR="00C7347D" w:rsidRPr="0070434A" w:rsidRDefault="00C7347D" w:rsidP="00BD7C4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Устный опрос; Самооценка с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proofErr w:type="gram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использованием«</w:t>
            </w:r>
            <w:proofErr w:type="gram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Оценочного</w:t>
            </w:r>
            <w:proofErr w:type="spellEnd"/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листа»;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D66FA" w14:textId="77777777" w:rsidR="00C7347D" w:rsidRPr="0070434A" w:rsidRDefault="00C7347D" w:rsidP="00BD7C4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Разработки уроков – Современный Учительский Портал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Притчи - 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pritchi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/.</w:t>
            </w:r>
          </w:p>
          <w:p w14:paraId="0A445D2A" w14:textId="77777777" w:rsidR="00C7347D" w:rsidRPr="0070434A" w:rsidRDefault="00C7347D" w:rsidP="00BD7C43">
            <w:pPr>
              <w:autoSpaceDE w:val="0"/>
              <w:autoSpaceDN w:val="0"/>
              <w:spacing w:before="20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Книга для учителя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Тесты онлайн: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radugadetstva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net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tstr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/?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cat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=74</w:t>
            </w:r>
          </w:p>
        </w:tc>
      </w:tr>
      <w:tr w:rsidR="00C7347D" w:rsidRPr="00F54F6E" w14:paraId="0D72EB42" w14:textId="77777777" w:rsidTr="00BD7C43">
        <w:trPr>
          <w:trHeight w:hRule="exact" w:val="1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FC5EC1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BD8EC" w14:textId="77777777" w:rsidR="00C7347D" w:rsidRPr="0070434A" w:rsidRDefault="00C7347D" w:rsidP="00BD7C4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Традиции семейного воспитания в России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DA22A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2E33A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E3E3DC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A978AD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06.12.2022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76FEB" w14:textId="77777777" w:rsidR="00C7347D" w:rsidRPr="0070434A" w:rsidRDefault="00C7347D" w:rsidP="00BD7C4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понимать и объяснять, что такое традиция, уметь рассказывать о традициях своей семьи, семейных традициях своего народа и других народов России;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уметь объяснять и разграничивать основные понятия по теме;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просматривать и анализировать учебные фильмы, работать с раздаточным материалом;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D79DD" w14:textId="77777777" w:rsidR="00C7347D" w:rsidRPr="0070434A" w:rsidRDefault="00C7347D" w:rsidP="00BD7C4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Самооценка с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proofErr w:type="gram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использованием«</w:t>
            </w:r>
            <w:proofErr w:type="gram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Оценочного</w:t>
            </w:r>
            <w:proofErr w:type="spellEnd"/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листа»;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8F7EB" w14:textId="77777777" w:rsidR="00C7347D" w:rsidRPr="0070434A" w:rsidRDefault="00C7347D" w:rsidP="00BD7C4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Разработки уроков – Современный Учительский Портал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Притчи - 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pritchi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/.</w:t>
            </w:r>
          </w:p>
          <w:p w14:paraId="056BA3AE" w14:textId="77777777" w:rsidR="00C7347D" w:rsidRPr="0070434A" w:rsidRDefault="00C7347D" w:rsidP="00BD7C43">
            <w:pPr>
              <w:autoSpaceDE w:val="0"/>
              <w:autoSpaceDN w:val="0"/>
              <w:spacing w:before="20" w:after="0" w:line="25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Книга для учителя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Тесты онлайн: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radugadetstva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net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tstr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/?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cat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=74</w:t>
            </w:r>
          </w:p>
        </w:tc>
      </w:tr>
      <w:tr w:rsidR="00C7347D" w:rsidRPr="00F54F6E" w14:paraId="118900BF" w14:textId="77777777" w:rsidTr="00BD7C43">
        <w:trPr>
          <w:trHeight w:hRule="exact" w:val="17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7FA6D" w14:textId="77777777" w:rsidR="00C7347D" w:rsidRPr="0070434A" w:rsidRDefault="00C7347D" w:rsidP="00BD7C4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0EEAF6" w14:textId="77777777" w:rsidR="00C7347D" w:rsidRPr="0070434A" w:rsidRDefault="00C7347D" w:rsidP="00BD7C4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Образ семьи в культуре народов России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89E29" w14:textId="77777777" w:rsidR="00C7347D" w:rsidRPr="0070434A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8469E" w14:textId="77777777" w:rsidR="00C7347D" w:rsidRPr="0070434A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9C5F5" w14:textId="77777777" w:rsidR="00C7347D" w:rsidRPr="0070434A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C2870" w14:textId="77777777" w:rsidR="00C7347D" w:rsidRPr="0070434A" w:rsidRDefault="00C7347D" w:rsidP="00BD7C4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13.12.2022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821C2" w14:textId="77777777" w:rsidR="00C7347D" w:rsidRPr="0070434A" w:rsidRDefault="00C7347D" w:rsidP="00BD7C4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знать основные фольклорные сюжеты о семье, семейных ценностях; знать и понимать морально-нравственное значение семьи;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работать с научно-популярной литературой, просматривать и анализировать учебные фильмы, систематизировать учебный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материал;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3FDDA" w14:textId="77777777" w:rsidR="00C7347D" w:rsidRPr="0070434A" w:rsidRDefault="00C7347D" w:rsidP="00BD7C4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Устный опрос; Самооценка с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proofErr w:type="gram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использованием«</w:t>
            </w:r>
            <w:proofErr w:type="gram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Оценочного</w:t>
            </w:r>
            <w:proofErr w:type="spellEnd"/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листа»;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E36A9" w14:textId="77777777" w:rsidR="00C7347D" w:rsidRPr="0070434A" w:rsidRDefault="00C7347D" w:rsidP="00BD7C4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Разработки уроков – Современный Учительский Портал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Притчи - 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pritchi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/.</w:t>
            </w:r>
          </w:p>
          <w:p w14:paraId="4CC3E084" w14:textId="77777777" w:rsidR="00C7347D" w:rsidRPr="0070434A" w:rsidRDefault="00C7347D" w:rsidP="00BD7C43">
            <w:pPr>
              <w:autoSpaceDE w:val="0"/>
              <w:autoSpaceDN w:val="0"/>
              <w:spacing w:before="18" w:after="0" w:line="25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Книга для учителя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Тесты онлайн: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radugadetstva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net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tstr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/?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cat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=74</w:t>
            </w:r>
          </w:p>
        </w:tc>
      </w:tr>
      <w:tr w:rsidR="00C7347D" w:rsidRPr="00F54F6E" w14:paraId="30558440" w14:textId="77777777" w:rsidTr="00BD7C43">
        <w:trPr>
          <w:trHeight w:hRule="exact" w:val="1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EE5C3A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5509CC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Труд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в 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истории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579BB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BAB43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60941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FDA2E9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20.12.2022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F8322" w14:textId="77777777" w:rsidR="00C7347D" w:rsidRPr="0070434A" w:rsidRDefault="00C7347D" w:rsidP="00BD7C4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понимать, что такое «семейный труд», сознавать и характеризовать важного общего семейного труда для укрепления целостности семьи; слушать объяснения учителя, самостоятельно работать с учебником;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69BEC" w14:textId="77777777" w:rsidR="00C7347D" w:rsidRPr="0070434A" w:rsidRDefault="00C7347D" w:rsidP="00BD7C4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Письменныйконтроль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88E24" w14:textId="77777777" w:rsidR="00C7347D" w:rsidRPr="0070434A" w:rsidRDefault="00C7347D" w:rsidP="00BD7C4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Разработки уроков – Современный Учительский Портал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Притчи - 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pritchi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/.</w:t>
            </w:r>
          </w:p>
          <w:p w14:paraId="2341DA04" w14:textId="77777777" w:rsidR="00C7347D" w:rsidRPr="0070434A" w:rsidRDefault="00C7347D" w:rsidP="00BD7C43">
            <w:pPr>
              <w:autoSpaceDE w:val="0"/>
              <w:autoSpaceDN w:val="0"/>
              <w:spacing w:before="20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Книга для учителя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Тесты онлайн: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radugadetstva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net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tstr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/?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cat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=74</w:t>
            </w:r>
          </w:p>
        </w:tc>
      </w:tr>
      <w:tr w:rsidR="00C7347D" w:rsidRPr="00F54F6E" w14:paraId="1BA8862F" w14:textId="77777777" w:rsidTr="00BD7C43">
        <w:trPr>
          <w:trHeight w:hRule="exact" w:val="1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F58F3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C449FA" w14:textId="77777777" w:rsidR="00C7347D" w:rsidRPr="0070434A" w:rsidRDefault="00C7347D" w:rsidP="00BD7C4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Семья в современном мире (</w:t>
            </w:r>
            <w:r w:rsidRPr="0070434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практическое занятие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56E4A5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8E6C33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D9CDB3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B51888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27.12.2022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7ADE58" w14:textId="77777777" w:rsidR="00C7347D" w:rsidRPr="0070434A" w:rsidRDefault="00C7347D" w:rsidP="00BD7C43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понимать, почему важно изучать и хранить историю своей семьи, передавать её следующим поколениям;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готовить доклад, сообщение; создавать семейное древо; отбирать и сравнивать материал из нескольких источников;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08DA5" w14:textId="77777777" w:rsidR="00C7347D" w:rsidRPr="0070434A" w:rsidRDefault="00C7347D" w:rsidP="00BD7C43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; </w:t>
            </w:r>
            <w:r w:rsidRPr="0070434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Тестирование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6A4D8" w14:textId="77777777" w:rsidR="00C7347D" w:rsidRPr="0070434A" w:rsidRDefault="00C7347D" w:rsidP="00BD7C4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Разработки уроков – Современный Учительский Портал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Притчи - 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pritchi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/.</w:t>
            </w:r>
          </w:p>
          <w:p w14:paraId="3C5ECB42" w14:textId="77777777" w:rsidR="00C7347D" w:rsidRPr="0070434A" w:rsidRDefault="00C7347D" w:rsidP="00BD7C43">
            <w:pPr>
              <w:autoSpaceDE w:val="0"/>
              <w:autoSpaceDN w:val="0"/>
              <w:spacing w:before="18" w:after="0" w:line="25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Книга для учителя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Тесты онлайн: </w:t>
            </w:r>
            <w:r w:rsidRPr="007043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radugadetstva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net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proofErr w:type="spellStart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tstr</w:t>
            </w:r>
            <w:proofErr w:type="spellEnd"/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/?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cat</w:t>
            </w:r>
            <w:r w:rsidRPr="0070434A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=74</w:t>
            </w:r>
          </w:p>
        </w:tc>
      </w:tr>
      <w:tr w:rsidR="00C7347D" w:rsidRPr="00F54F6E" w14:paraId="7E958E4D" w14:textId="77777777" w:rsidTr="00BD7C43">
        <w:trPr>
          <w:trHeight w:hRule="exact" w:val="340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07F6F" w14:textId="77777777" w:rsidR="00C7347D" w:rsidRPr="0070434A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4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Тематический блок 3. «Духовно-нравственное богатство личности»</w:t>
            </w:r>
          </w:p>
        </w:tc>
      </w:tr>
      <w:tr w:rsidR="00C7347D" w:rsidRPr="00F54F6E" w14:paraId="736026AA" w14:textId="77777777" w:rsidTr="00BD7C43">
        <w:trPr>
          <w:trHeight w:hRule="exact" w:val="1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11D07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3.1.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37586" w14:textId="77777777" w:rsidR="00C7347D" w:rsidRPr="00DE1161" w:rsidRDefault="00C7347D" w:rsidP="00BD7C4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Личность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 xml:space="preserve">  —</w:t>
            </w:r>
            <w:proofErr w:type="gram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 xml:space="preserve"> 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общество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 xml:space="preserve">  —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089AA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E45DB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AA938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FA87D6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17.01.2023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9E2F2" w14:textId="77777777" w:rsidR="00C7347D" w:rsidRPr="00DE1161" w:rsidRDefault="00C7347D" w:rsidP="00BD7C43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знать, что такое гуманизм, понимать, что делает человека человеком и какие проявления людей можно назвать гуманными;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работать с научно-популярной литературой, уметь разграничивать понятия, осваивать смысловое чтение (решать текстовые задачи);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465AF" w14:textId="77777777" w:rsidR="00C7347D" w:rsidRPr="00DE1161" w:rsidRDefault="00C7347D" w:rsidP="00BD7C4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Самооценка с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proofErr w:type="spellStart"/>
            <w:proofErr w:type="gram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использованием«</w:t>
            </w:r>
            <w:proofErr w:type="gram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Оценочного</w:t>
            </w:r>
            <w:proofErr w:type="spellEnd"/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листа»;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DC982" w14:textId="77777777" w:rsidR="00C7347D" w:rsidRPr="00DE1161" w:rsidRDefault="00C7347D" w:rsidP="00BD7C4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Разработки уроков – Современный Учительский Портал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Притчи - 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://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pritchi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ru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/.</w:t>
            </w:r>
          </w:p>
          <w:p w14:paraId="41A85F63" w14:textId="77777777" w:rsidR="00C7347D" w:rsidRPr="00DE1161" w:rsidRDefault="00C7347D" w:rsidP="00BD7C43">
            <w:pPr>
              <w:autoSpaceDE w:val="0"/>
              <w:autoSpaceDN w:val="0"/>
              <w:spacing w:before="20" w:after="0" w:line="247" w:lineRule="auto"/>
              <w:ind w:left="72" w:right="28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Книга для учителя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Тесты онлайн: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://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radugadetstva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net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tstr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/?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cat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=74</w:t>
            </w:r>
          </w:p>
        </w:tc>
      </w:tr>
      <w:tr w:rsidR="00C7347D" w:rsidRPr="00F54F6E" w14:paraId="62FC7D28" w14:textId="77777777" w:rsidTr="00BD7C43">
        <w:trPr>
          <w:trHeight w:hRule="exact" w:val="1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B82F75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3.2.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18455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Духовный мир человека.</w:t>
            </w:r>
          </w:p>
          <w:p w14:paraId="303E68C7" w14:textId="77777777" w:rsidR="00C7347D" w:rsidRPr="00DE1161" w:rsidRDefault="00C7347D" w:rsidP="00BD7C43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Человек — творец культуры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466119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7EEDF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3C557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67CC2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24.01.2023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D1CBB" w14:textId="77777777" w:rsidR="00C7347D" w:rsidRPr="00DE1161" w:rsidRDefault="00C7347D" w:rsidP="00BD7C43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понимать и объяснять значение слова «человек» в контексте духовно-нравственной культуры;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слушать объяснения учителя, работать с учебником, уметь понимать и разграничивать основные понятия по теме;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40E3F" w14:textId="77777777" w:rsidR="00C7347D" w:rsidRPr="00DE1161" w:rsidRDefault="00C7347D" w:rsidP="00BD7C4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Устный опрос; Самооценка с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proofErr w:type="spellStart"/>
            <w:proofErr w:type="gram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использованием«</w:t>
            </w:r>
            <w:proofErr w:type="gram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Оценочного</w:t>
            </w:r>
            <w:proofErr w:type="spellEnd"/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листа»;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35856" w14:textId="77777777" w:rsidR="00C7347D" w:rsidRPr="00DE1161" w:rsidRDefault="00C7347D" w:rsidP="00BD7C4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Разработки уроков – Современный Учительский Портал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Притчи - 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://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pritchi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ru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/.</w:t>
            </w:r>
          </w:p>
          <w:p w14:paraId="70009FB9" w14:textId="77777777" w:rsidR="00C7347D" w:rsidRPr="00DE1161" w:rsidRDefault="00C7347D" w:rsidP="00BD7C43">
            <w:pPr>
              <w:autoSpaceDE w:val="0"/>
              <w:autoSpaceDN w:val="0"/>
              <w:spacing w:before="20" w:after="0" w:line="250" w:lineRule="auto"/>
              <w:ind w:left="72" w:right="28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Книга для учителя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Тесты онлайн: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://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radugadetstva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net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tstr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/?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cat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=74</w:t>
            </w:r>
          </w:p>
        </w:tc>
      </w:tr>
      <w:tr w:rsidR="00C7347D" w:rsidRPr="00F54F6E" w14:paraId="624DEFA6" w14:textId="77777777" w:rsidTr="00BD7C43">
        <w:trPr>
          <w:trHeight w:hRule="exact" w:val="1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5A589A" w14:textId="77777777" w:rsidR="00C7347D" w:rsidRPr="00DE1161" w:rsidRDefault="00C7347D" w:rsidP="00BD7C4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5C318" w14:textId="77777777" w:rsidR="00C7347D" w:rsidRPr="00DE1161" w:rsidRDefault="00C7347D" w:rsidP="00BD7C43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Личность и духовно-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нравственные ценности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A3D93" w14:textId="77777777" w:rsidR="00C7347D" w:rsidRPr="00DE1161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8D950" w14:textId="77777777" w:rsidR="00C7347D" w:rsidRPr="00DE1161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75B2A4" w14:textId="77777777" w:rsidR="00C7347D" w:rsidRPr="00DE1161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5342F3" w14:textId="77777777" w:rsidR="00C7347D" w:rsidRPr="00DE1161" w:rsidRDefault="00C7347D" w:rsidP="00BD7C4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31.01.2023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C4A67" w14:textId="77777777" w:rsidR="00C7347D" w:rsidRPr="00DE1161" w:rsidRDefault="00C7347D" w:rsidP="00BD7C43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понимать и объяснять, что такое мораль и нравственность, любовь к близким;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показывать на примерах важность таких ценностей как взаимопомощь, сострадание, милосердие, любовь, дружба и др.;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разграничивать и определять основные понятия, решать текстовые задачи, работать с учебником;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F415C" w14:textId="77777777" w:rsidR="00C7347D" w:rsidRPr="00DE1161" w:rsidRDefault="00C7347D" w:rsidP="00BD7C4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Самооценка с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proofErr w:type="spellStart"/>
            <w:proofErr w:type="gram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использованием«</w:t>
            </w:r>
            <w:proofErr w:type="gram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Оценочного</w:t>
            </w:r>
            <w:proofErr w:type="spellEnd"/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листа»;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B4E7F" w14:textId="77777777" w:rsidR="00C7347D" w:rsidRPr="00DE1161" w:rsidRDefault="00C7347D" w:rsidP="00BD7C4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Разработки уроков – Современный Учительский Портал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Притчи - 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://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pritchi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ru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/.</w:t>
            </w:r>
          </w:p>
          <w:p w14:paraId="397F4384" w14:textId="77777777" w:rsidR="00C7347D" w:rsidRPr="00DE1161" w:rsidRDefault="00C7347D" w:rsidP="00BD7C43">
            <w:pPr>
              <w:autoSpaceDE w:val="0"/>
              <w:autoSpaceDN w:val="0"/>
              <w:spacing w:before="18" w:after="0" w:line="250" w:lineRule="auto"/>
              <w:ind w:left="72" w:right="28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Книга для учителя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Тесты онлайн: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://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radugadetstva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net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tstr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/?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cat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=74</w:t>
            </w:r>
          </w:p>
        </w:tc>
      </w:tr>
      <w:tr w:rsidR="00C7347D" w:rsidRPr="00F54F6E" w14:paraId="1EA14C9A" w14:textId="77777777" w:rsidTr="00BD7C43">
        <w:trPr>
          <w:trHeight w:hRule="exact" w:val="340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FA532" w14:textId="77777777" w:rsidR="00C7347D" w:rsidRPr="0070434A" w:rsidRDefault="00C7347D" w:rsidP="00BD7C4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lang w:val="ru-RU"/>
              </w:rPr>
              <w:t>Тематический блок 4. «Культурное единство России»</w:t>
            </w:r>
          </w:p>
        </w:tc>
      </w:tr>
      <w:tr w:rsidR="00C7347D" w:rsidRPr="00F54F6E" w14:paraId="322024F9" w14:textId="77777777" w:rsidTr="00BD7C43">
        <w:trPr>
          <w:trHeight w:hRule="exact" w:val="20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0476D4" w14:textId="77777777" w:rsidR="00C7347D" w:rsidRPr="00631A89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4.1.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F766A" w14:textId="77777777" w:rsidR="00C7347D" w:rsidRPr="00DE1161" w:rsidRDefault="00C7347D" w:rsidP="00BD7C4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Историческая память как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духовно-нравственная ценность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7E7A5A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8B139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3D271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4D00E9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07.02.2023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8A589" w14:textId="77777777" w:rsidR="00C7347D" w:rsidRPr="00DE1161" w:rsidRDefault="00C7347D" w:rsidP="00BD7C43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объяснять смысл термина «история», понимать важность изучения истории;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понимать и объяснять, что такое историческая память, как история каждой семьи связана с историей страны;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работать с учебником, выделять и определять основные понятия, слушать и анализировать выступления одноклассников;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37022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Устныйопрос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D1A064" w14:textId="77777777" w:rsidR="00C7347D" w:rsidRPr="00DE1161" w:rsidRDefault="00C7347D" w:rsidP="00BD7C4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Разработки уроков – Современный Учительский Портал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Притчи - 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://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pritchi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ru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/.</w:t>
            </w:r>
          </w:p>
          <w:p w14:paraId="7F030693" w14:textId="77777777" w:rsidR="00C7347D" w:rsidRPr="00DE1161" w:rsidRDefault="00C7347D" w:rsidP="00BD7C43">
            <w:pPr>
              <w:autoSpaceDE w:val="0"/>
              <w:autoSpaceDN w:val="0"/>
              <w:spacing w:before="20" w:after="0" w:line="247" w:lineRule="auto"/>
              <w:ind w:left="72" w:right="28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Книга для учителя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Тесты онлайн: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://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radugadetstva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net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tstr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/?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cat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=74</w:t>
            </w:r>
          </w:p>
        </w:tc>
      </w:tr>
      <w:tr w:rsidR="00C7347D" w:rsidRPr="00F54F6E" w14:paraId="4903E75F" w14:textId="77777777" w:rsidTr="00BD7C43">
        <w:trPr>
          <w:trHeight w:hRule="exact" w:val="19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3729C5" w14:textId="77777777" w:rsidR="00C7347D" w:rsidRPr="00631A89" w:rsidRDefault="00C7347D" w:rsidP="00BD7C4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4.2.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A1EB7" w14:textId="77777777" w:rsidR="00C7347D" w:rsidRPr="00DE1161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Литература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 xml:space="preserve"> 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как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 xml:space="preserve"> 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язык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 xml:space="preserve"> 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культуры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93C80" w14:textId="77777777" w:rsidR="00C7347D" w:rsidRPr="00DE1161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E2FB87" w14:textId="77777777" w:rsidR="00C7347D" w:rsidRPr="00DE1161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83BC9" w14:textId="77777777" w:rsidR="00C7347D" w:rsidRPr="00DE1161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A94BE" w14:textId="77777777" w:rsidR="00C7347D" w:rsidRPr="00DE1161" w:rsidRDefault="00C7347D" w:rsidP="00BD7C43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14.02.2023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90747" w14:textId="77777777" w:rsidR="00C7347D" w:rsidRPr="00DE1161" w:rsidRDefault="00C7347D" w:rsidP="00BD7C43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понимать особенности литературы, её отличия от других видов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художественного творчества;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объяснять средства выражения духовного мира человека, его морали и нравственности в произведениях литературы;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слушать объяснения учителя, работать с художественной литературой, изучать и анализировать источники;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908DC" w14:textId="77777777" w:rsidR="00C7347D" w:rsidRPr="00DE1161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Устныйопрос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5A023" w14:textId="77777777" w:rsidR="00C7347D" w:rsidRPr="00DE1161" w:rsidRDefault="00C7347D" w:rsidP="00BD7C4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Разработки уроков – Современный Учительский Портал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Притчи - 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://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pritchi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ru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/.</w:t>
            </w:r>
          </w:p>
          <w:p w14:paraId="5C7D2BBD" w14:textId="77777777" w:rsidR="00C7347D" w:rsidRPr="00DE1161" w:rsidRDefault="00C7347D" w:rsidP="00BD7C43">
            <w:pPr>
              <w:autoSpaceDE w:val="0"/>
              <w:autoSpaceDN w:val="0"/>
              <w:spacing w:before="18" w:after="0" w:line="250" w:lineRule="auto"/>
              <w:ind w:left="72" w:right="28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Книга для учителя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Тесты онлайн: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://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radugadetstva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net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tstr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/?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cat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=74</w:t>
            </w:r>
          </w:p>
        </w:tc>
      </w:tr>
      <w:tr w:rsidR="00C7347D" w:rsidRPr="00F54F6E" w14:paraId="0960E6E1" w14:textId="77777777" w:rsidTr="00BD7C43">
        <w:trPr>
          <w:trHeight w:hRule="exact" w:val="18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00F10" w14:textId="77777777" w:rsidR="00C7347D" w:rsidRPr="00631A89" w:rsidRDefault="00C7347D" w:rsidP="00BD7C4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4.3.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EB3B4" w14:textId="77777777" w:rsidR="00C7347D" w:rsidRPr="00DE1161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Взаимовлияние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 xml:space="preserve"> 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культур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0C088" w14:textId="77777777" w:rsidR="00C7347D" w:rsidRPr="00DE1161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6E778" w14:textId="77777777" w:rsidR="00C7347D" w:rsidRPr="00DE1161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A93B3" w14:textId="77777777" w:rsidR="00C7347D" w:rsidRPr="00DE1161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12133" w14:textId="77777777" w:rsidR="00C7347D" w:rsidRPr="00DE1161" w:rsidRDefault="00C7347D" w:rsidP="00BD7C43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21.02.2023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3A64D" w14:textId="77777777" w:rsidR="00C7347D" w:rsidRPr="00DE1161" w:rsidRDefault="00C7347D" w:rsidP="00BD7C43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иметь представление о значении терминов «взаимодействие 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культур</w:t>
            </w:r>
            <w:proofErr w:type="gram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»,«</w:t>
            </w:r>
            <w:proofErr w:type="gram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культурный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 обмен»;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понимать и объяснять важность сохранения культурного наследия; слушать объяснения учителя, понимать и разграничивать понятия, отбирать и сравнивать материал по нескольким источникам;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FACB8" w14:textId="77777777" w:rsidR="00C7347D" w:rsidRPr="00DE1161" w:rsidRDefault="00C7347D" w:rsidP="00BD7C4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Устный опрос; Самооценка с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proofErr w:type="spellStart"/>
            <w:proofErr w:type="gram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использованием«</w:t>
            </w:r>
            <w:proofErr w:type="gram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Оценочного</w:t>
            </w:r>
            <w:proofErr w:type="spellEnd"/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листа»;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1D308" w14:textId="77777777" w:rsidR="00C7347D" w:rsidRPr="00DE1161" w:rsidRDefault="00C7347D" w:rsidP="00BD7C4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Разработки уроков – Современный Учительский Портал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Притчи - 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://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pritchi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ru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/.</w:t>
            </w:r>
          </w:p>
          <w:p w14:paraId="33F9989F" w14:textId="77777777" w:rsidR="00C7347D" w:rsidRPr="00DE1161" w:rsidRDefault="00C7347D" w:rsidP="00BD7C43">
            <w:pPr>
              <w:autoSpaceDE w:val="0"/>
              <w:autoSpaceDN w:val="0"/>
              <w:spacing w:before="20" w:after="0" w:line="247" w:lineRule="auto"/>
              <w:ind w:left="72" w:right="28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Книга для учителя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Тесты онлайн: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://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radugadetstva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net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tstr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/?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cat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=74</w:t>
            </w:r>
          </w:p>
        </w:tc>
      </w:tr>
      <w:tr w:rsidR="00C7347D" w:rsidRPr="00F54F6E" w14:paraId="1A8A3119" w14:textId="77777777" w:rsidTr="00BD7C43">
        <w:trPr>
          <w:trHeight w:hRule="exact" w:val="18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5F46B" w14:textId="77777777" w:rsidR="00C7347D" w:rsidRPr="00631A89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4.4.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E8CED" w14:textId="77777777" w:rsidR="00C7347D" w:rsidRPr="00DE1161" w:rsidRDefault="00C7347D" w:rsidP="00BD7C4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15B0E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F04B3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240DFC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956E8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28.02.2023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804BA" w14:textId="77777777" w:rsidR="00C7347D" w:rsidRPr="00DE1161" w:rsidRDefault="00C7347D" w:rsidP="00BD7C4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уметь объяснять значение основных понятий, отражающих духовно-нравственные ценности;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осознавать их и защищать в качестве базовых общегражданских ценностей российского общества;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слушать объяснения учителя, работать с учебником (смысловое чтение);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A5CEA" w14:textId="77777777" w:rsidR="00C7347D" w:rsidRPr="00DE1161" w:rsidRDefault="00C7347D" w:rsidP="00BD7C4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Устный опрос; Самооценка с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proofErr w:type="spellStart"/>
            <w:proofErr w:type="gram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использованием«</w:t>
            </w:r>
            <w:proofErr w:type="gram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Оценочного</w:t>
            </w:r>
            <w:proofErr w:type="spellEnd"/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листа»;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7B54E7" w14:textId="77777777" w:rsidR="00C7347D" w:rsidRPr="00DE1161" w:rsidRDefault="00C7347D" w:rsidP="00BD7C4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Разработки уроков – Современный Учительский Портал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Притчи - 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://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pritchi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ru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/.</w:t>
            </w:r>
          </w:p>
          <w:p w14:paraId="2174D7DE" w14:textId="77777777" w:rsidR="00C7347D" w:rsidRPr="00DE1161" w:rsidRDefault="00C7347D" w:rsidP="00BD7C43">
            <w:pPr>
              <w:autoSpaceDE w:val="0"/>
              <w:autoSpaceDN w:val="0"/>
              <w:spacing w:before="20" w:after="0" w:line="250" w:lineRule="auto"/>
              <w:ind w:left="72" w:right="288"/>
              <w:rPr>
                <w:rFonts w:ascii="Times New Roman" w:hAnsi="Times New Roman" w:cs="Times New Roman"/>
                <w:sz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Книга для учителя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Тесты онлайн: </w:t>
            </w:r>
            <w:r w:rsidRPr="00DE1161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://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radugadetstva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net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tstr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/?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cat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=74</w:t>
            </w:r>
          </w:p>
        </w:tc>
      </w:tr>
      <w:tr w:rsidR="00C7347D" w:rsidRPr="00F54F6E" w14:paraId="1A1C05F6" w14:textId="77777777" w:rsidTr="00BD7C43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A5091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1A543" w14:textId="77777777" w:rsidR="00C7347D" w:rsidRPr="00DE1161" w:rsidRDefault="00C7347D" w:rsidP="00BD7C4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Регионы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России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: 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культурное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многообразие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6DEC55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04F6C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3B435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52428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07.03.2023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8D046" w14:textId="77777777" w:rsidR="00C7347D" w:rsidRPr="00DE1161" w:rsidRDefault="00C7347D" w:rsidP="00BD7C4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понимать принципы федеративного устройства России, объяснять понятие «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полиэтничность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»; </w:t>
            </w:r>
            <w:r w:rsidRPr="00DE11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понимать ценность многообразия культурных укладов народов России; </w:t>
            </w:r>
            <w:r w:rsidRPr="00DE11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уметь рассказывать о культурном своеобразии своей малой родины; слушать и анализировать выступления одноклассников, работать с источниками;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ADAAF" w14:textId="77777777" w:rsidR="00C7347D" w:rsidRPr="00DE1161" w:rsidRDefault="00C7347D" w:rsidP="00BD7C4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Практическаяработа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42976" w14:textId="77777777" w:rsidR="00C7347D" w:rsidRPr="00DE1161" w:rsidRDefault="00C7347D" w:rsidP="00BD7C4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Разработки уроков – Современный Учительский Портал </w:t>
            </w:r>
            <w:r w:rsidRPr="00DE11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Притчи - 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pritchi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/.</w:t>
            </w:r>
          </w:p>
          <w:p w14:paraId="4AA7956B" w14:textId="77777777" w:rsidR="00C7347D" w:rsidRPr="00DE1161" w:rsidRDefault="00C7347D" w:rsidP="00BD7C43">
            <w:pPr>
              <w:autoSpaceDE w:val="0"/>
              <w:autoSpaceDN w:val="0"/>
              <w:spacing w:before="20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 xml:space="preserve">Книга для учителя </w:t>
            </w:r>
            <w:r w:rsidRPr="00DE11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Тесты онлайн: </w:t>
            </w:r>
            <w:r w:rsidRPr="00DE11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radugadetstva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net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tstr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/?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cat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=74</w:t>
            </w:r>
          </w:p>
        </w:tc>
      </w:tr>
      <w:tr w:rsidR="00C7347D" w:rsidRPr="00F54F6E" w14:paraId="025BF011" w14:textId="77777777" w:rsidTr="00BD7C43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1D6AE9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4.6.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B3D7E" w14:textId="77777777" w:rsidR="00C7347D" w:rsidRPr="00DE1161" w:rsidRDefault="00C7347D" w:rsidP="00BD7C4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Праздники в культуре народов России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2E43D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4ACD5A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B4E3B0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FC9A7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14.03.2023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7E907" w14:textId="77777777" w:rsidR="00C7347D" w:rsidRPr="00DE1161" w:rsidRDefault="00C7347D" w:rsidP="00BD7C43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понимать и объяснять, что такое «народный праздник»; </w:t>
            </w:r>
            <w:r w:rsidRPr="00DE11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уметь рассказывать о праздничных традициях разных народов и своей семьи; </w:t>
            </w:r>
            <w:r w:rsidRPr="00DE11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понимать и объяснять нравственный смысл народного праздника; работать с учебником, просматривать и анализировать учебные фильмы;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397D2" w14:textId="77777777" w:rsidR="00C7347D" w:rsidRPr="00DE1161" w:rsidRDefault="00C7347D" w:rsidP="00BD7C4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42AE2" w14:textId="77777777" w:rsidR="00C7347D" w:rsidRPr="00DE1161" w:rsidRDefault="00C7347D" w:rsidP="00BD7C4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Разработки уроков – Современный Учительский Портал </w:t>
            </w:r>
            <w:r w:rsidRPr="00DE11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Притчи - 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pritchi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/.</w:t>
            </w:r>
          </w:p>
          <w:p w14:paraId="0FBDE08B" w14:textId="77777777" w:rsidR="00C7347D" w:rsidRPr="00DE1161" w:rsidRDefault="00C7347D" w:rsidP="00BD7C43">
            <w:pPr>
              <w:autoSpaceDE w:val="0"/>
              <w:autoSpaceDN w:val="0"/>
              <w:spacing w:before="20" w:after="0" w:line="25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Книга для учителя </w:t>
            </w:r>
            <w:r w:rsidRPr="00DE11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Тесты онлайн: </w:t>
            </w:r>
            <w:r w:rsidRPr="00DE11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radugadetstva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net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tstr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/?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cat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=74</w:t>
            </w:r>
          </w:p>
        </w:tc>
      </w:tr>
      <w:tr w:rsidR="00C7347D" w:rsidRPr="00F54F6E" w14:paraId="16A2949E" w14:textId="77777777" w:rsidTr="00BD7C43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57F2A" w14:textId="77777777" w:rsidR="00C7347D" w:rsidRPr="00DE1161" w:rsidRDefault="00C7347D" w:rsidP="00BD7C4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C3091" w14:textId="77777777" w:rsidR="00C7347D" w:rsidRPr="00DE1161" w:rsidRDefault="00C7347D" w:rsidP="00BD7C4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Памятники в культуре народов России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0385D" w14:textId="77777777" w:rsidR="00C7347D" w:rsidRPr="00DE1161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F3435" w14:textId="77777777" w:rsidR="00C7347D" w:rsidRPr="00DE1161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2A8CD" w14:textId="77777777" w:rsidR="00C7347D" w:rsidRPr="00DE1161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28841" w14:textId="77777777" w:rsidR="00C7347D" w:rsidRPr="00DE1161" w:rsidRDefault="00C7347D" w:rsidP="00BD7C4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21.03.2023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1FFE7" w14:textId="77777777" w:rsidR="00C7347D" w:rsidRPr="00DE1161" w:rsidRDefault="00C7347D" w:rsidP="00BD7C43">
            <w:pPr>
              <w:autoSpaceDE w:val="0"/>
              <w:autoSpaceDN w:val="0"/>
              <w:spacing w:before="76" w:after="0" w:line="252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устанавливать связь между историей памятника и историей края; характеризовать памятники истории и культуры; </w:t>
            </w:r>
            <w:r w:rsidRPr="00DE11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понимать нравственный и научный смысл краеведческой работы; 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31609" w14:textId="77777777" w:rsidR="00C7347D" w:rsidRPr="00DE1161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Устныйопрос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13E4C" w14:textId="77777777" w:rsidR="00C7347D" w:rsidRPr="00DE1161" w:rsidRDefault="00C7347D" w:rsidP="00BD7C4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Разработки уроков – Современный Учительский Портал </w:t>
            </w:r>
            <w:r w:rsidRPr="00DE11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Притчи - 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pritchi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/.</w:t>
            </w:r>
          </w:p>
          <w:p w14:paraId="1D4FBA16" w14:textId="77777777" w:rsidR="00C7347D" w:rsidRPr="00DE1161" w:rsidRDefault="00C7347D" w:rsidP="00BD7C43">
            <w:pPr>
              <w:autoSpaceDE w:val="0"/>
              <w:autoSpaceDN w:val="0"/>
              <w:spacing w:before="18" w:after="0" w:line="25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Книга для учителя </w:t>
            </w:r>
            <w:r w:rsidRPr="00DE11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Тесты онлайн: </w:t>
            </w:r>
            <w:r w:rsidRPr="00DE11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radugadetstva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net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tstr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/?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cat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=74</w:t>
            </w:r>
          </w:p>
        </w:tc>
      </w:tr>
      <w:tr w:rsidR="00C7347D" w:rsidRPr="00F54F6E" w14:paraId="76D4FED1" w14:textId="77777777" w:rsidTr="00BD7C43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C34D5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3BB81" w14:textId="77777777" w:rsidR="00C7347D" w:rsidRPr="00DE1161" w:rsidRDefault="00C7347D" w:rsidP="00BD7C4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Музыкальная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культура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народов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CFB89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A8F09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E250F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093A7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04.04.2023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D5A64" w14:textId="77777777" w:rsidR="00C7347D" w:rsidRPr="00DE1161" w:rsidRDefault="00C7347D" w:rsidP="00BD7C43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понимать особенности музыки как вида искусства; </w:t>
            </w:r>
            <w:r w:rsidRPr="00DE11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знать и называть основные темы музыкального творчества народов России, понимать, как история народа отражается в его музыке; 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1774F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Устныйопрос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AE864" w14:textId="77777777" w:rsidR="00C7347D" w:rsidRPr="00DE1161" w:rsidRDefault="00C7347D" w:rsidP="00BD7C4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Разработки уроков – Современный Учительский Портал </w:t>
            </w:r>
            <w:r w:rsidRPr="00DE11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Притчи - 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pritchi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/.</w:t>
            </w:r>
          </w:p>
          <w:p w14:paraId="5622243C" w14:textId="77777777" w:rsidR="00C7347D" w:rsidRPr="00DE1161" w:rsidRDefault="00C7347D" w:rsidP="00BD7C43">
            <w:pPr>
              <w:autoSpaceDE w:val="0"/>
              <w:autoSpaceDN w:val="0"/>
              <w:spacing w:before="20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Книга для учителя </w:t>
            </w:r>
            <w:r w:rsidRPr="00DE11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Тесты онлайн: </w:t>
            </w:r>
            <w:r w:rsidRPr="00DE11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radugadetstva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net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tstr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/?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cat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=74</w:t>
            </w:r>
          </w:p>
        </w:tc>
      </w:tr>
      <w:tr w:rsidR="00C7347D" w:rsidRPr="00F54F6E" w14:paraId="19A2B515" w14:textId="77777777" w:rsidTr="00BD7C43">
        <w:trPr>
          <w:trHeight w:hRule="exact" w:val="27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407CC7" w14:textId="77777777" w:rsidR="00C7347D" w:rsidRPr="00DE1161" w:rsidRDefault="00C7347D" w:rsidP="00BD7C4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FCB04" w14:textId="77777777" w:rsidR="00C7347D" w:rsidRPr="00DE1161" w:rsidRDefault="00C7347D" w:rsidP="00BD7C4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Изобразительное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искусство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народов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C216F" w14:textId="77777777" w:rsidR="00C7347D" w:rsidRPr="00DE1161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B7604" w14:textId="77777777" w:rsidR="00C7347D" w:rsidRPr="00DE1161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B575D" w14:textId="77777777" w:rsidR="00C7347D" w:rsidRPr="00DE1161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35172" w14:textId="77777777" w:rsidR="00C7347D" w:rsidRPr="00DE1161" w:rsidRDefault="00C7347D" w:rsidP="00BD7C4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11.04.2023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840E7" w14:textId="77777777" w:rsidR="00C7347D" w:rsidRPr="00DE1161" w:rsidRDefault="00C7347D" w:rsidP="00BD7C43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понимать и объяснять особенности изобразительного искусства как вида художественного творчества; </w:t>
            </w:r>
            <w:r w:rsidRPr="00DE11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понимать и обосновывать важность искусства как формы трансляции культурных ценностей; </w:t>
            </w:r>
            <w:r w:rsidRPr="00DE11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знать и называть основные темы искусства народов России; </w:t>
            </w:r>
            <w:r w:rsidRPr="00DE11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слушать объяснения учителя, работать с научно-популярной </w:t>
            </w:r>
            <w:r w:rsidRPr="00DE11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литературой, просматривать и анализировать учебные фильмы;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ECA7D" w14:textId="77777777" w:rsidR="00C7347D" w:rsidRPr="00DE1161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Устныйопрос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AFED1" w14:textId="77777777" w:rsidR="00C7347D" w:rsidRPr="00DE1161" w:rsidRDefault="00C7347D" w:rsidP="00BD7C4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Разработки уроков – Современный Учительский Портал </w:t>
            </w:r>
            <w:r w:rsidRPr="00DE11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Притчи - 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pritchi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/.</w:t>
            </w:r>
          </w:p>
          <w:p w14:paraId="077E76DD" w14:textId="77777777" w:rsidR="00C7347D" w:rsidRPr="00DE1161" w:rsidRDefault="00C7347D" w:rsidP="00BD7C43">
            <w:pPr>
              <w:autoSpaceDE w:val="0"/>
              <w:autoSpaceDN w:val="0"/>
              <w:spacing w:before="18" w:after="0" w:line="25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Книга для учителя </w:t>
            </w:r>
            <w:r w:rsidRPr="00DE11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Тесты онлайн: </w:t>
            </w:r>
            <w:r w:rsidRPr="00DE11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radugadetstva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net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tstr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/?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cat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=74</w:t>
            </w:r>
          </w:p>
        </w:tc>
      </w:tr>
      <w:tr w:rsidR="00C7347D" w:rsidRPr="00F54F6E" w14:paraId="0D7D13F8" w14:textId="77777777" w:rsidTr="00BD7C43">
        <w:trPr>
          <w:trHeight w:hRule="exact" w:val="16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9B455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4.10.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7E238" w14:textId="77777777" w:rsidR="00C7347D" w:rsidRPr="00DE1161" w:rsidRDefault="00C7347D" w:rsidP="00BD7C4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Фольклор и литература народов России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E40CE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8FD18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F26EE4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4ED55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18.04.2023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19AD1" w14:textId="77777777" w:rsidR="00C7347D" w:rsidRPr="00DE1161" w:rsidRDefault="00C7347D" w:rsidP="00BD7C43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понимать, что такое национальная литература; </w:t>
            </w:r>
            <w:r w:rsidRPr="00DE11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объяснять и показывать на примерах, как произведения фольклора отражают историю народа, его духовно-нравственные ценности; отбирать и сравнивать материал из нескольких источников, решать текстовые задачи, слушать и анализировать выступления </w:t>
            </w:r>
            <w:r w:rsidRPr="00DE11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одноклассников;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7CFB99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Устныйопрос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CF4DA" w14:textId="77777777" w:rsidR="00C7347D" w:rsidRPr="00DE1161" w:rsidRDefault="00C7347D" w:rsidP="00BD7C4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Разработки уроков – Современный Учительский Портал </w:t>
            </w:r>
            <w:r w:rsidRPr="00DE11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Притчи - 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pritchi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/.</w:t>
            </w:r>
          </w:p>
          <w:p w14:paraId="73DA019F" w14:textId="77777777" w:rsidR="00C7347D" w:rsidRPr="00DE1161" w:rsidRDefault="00C7347D" w:rsidP="00BD7C43">
            <w:pPr>
              <w:autoSpaceDE w:val="0"/>
              <w:autoSpaceDN w:val="0"/>
              <w:spacing w:before="20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Книга для учителя </w:t>
            </w:r>
            <w:r w:rsidRPr="00DE11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Тесты онлайн: </w:t>
            </w:r>
            <w:r w:rsidRPr="00DE11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radugadetstva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net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tstr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/?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cat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=74</w:t>
            </w:r>
          </w:p>
        </w:tc>
      </w:tr>
      <w:tr w:rsidR="00C7347D" w:rsidRPr="00F54F6E" w14:paraId="0C57F5E7" w14:textId="77777777" w:rsidTr="00BD7C43">
        <w:trPr>
          <w:trHeight w:hRule="exact" w:val="1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73D774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D4620" w14:textId="77777777" w:rsidR="00C7347D" w:rsidRPr="00DE1161" w:rsidRDefault="00C7347D" w:rsidP="00BD7C43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Бытовые традиции народов России: пища, одежда, дом (</w:t>
            </w:r>
            <w:r w:rsidRPr="00DE1161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практическое занятие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7E9F4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77158D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29458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1D0CD" w14:textId="77777777" w:rsidR="00C7347D" w:rsidRPr="00DE1161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25.04.2023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44AB4" w14:textId="77777777" w:rsidR="00C7347D" w:rsidRPr="00DE1161" w:rsidRDefault="00C7347D" w:rsidP="00BD7C4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28308" w14:textId="77777777" w:rsidR="00C7347D" w:rsidRPr="00DE1161" w:rsidRDefault="00C7347D" w:rsidP="00BD7C4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0980C1" w14:textId="77777777" w:rsidR="00C7347D" w:rsidRPr="00DE1161" w:rsidRDefault="00C7347D" w:rsidP="00BD7C4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Разработки уроков – Современный Учительский Портал </w:t>
            </w:r>
            <w:r w:rsidRPr="00DE11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Притчи - 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pritchi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/.</w:t>
            </w:r>
          </w:p>
          <w:p w14:paraId="609D4474" w14:textId="77777777" w:rsidR="00C7347D" w:rsidRPr="00DE1161" w:rsidRDefault="00C7347D" w:rsidP="00BD7C43">
            <w:pPr>
              <w:autoSpaceDE w:val="0"/>
              <w:autoSpaceDN w:val="0"/>
              <w:spacing w:before="20" w:after="0" w:line="25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Книга для учителя </w:t>
            </w:r>
            <w:r w:rsidRPr="00DE11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Тесты онлайн: </w:t>
            </w:r>
            <w:r w:rsidRPr="00DE11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radugadetstva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net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proofErr w:type="spellStart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tstr</w:t>
            </w:r>
            <w:proofErr w:type="spellEnd"/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/?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cat</w:t>
            </w:r>
            <w:r w:rsidRPr="00DE1161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=74</w:t>
            </w:r>
          </w:p>
        </w:tc>
      </w:tr>
      <w:tr w:rsidR="00C7347D" w:rsidRPr="00F54F6E" w14:paraId="21F5F8B1" w14:textId="77777777" w:rsidTr="00BD7C43">
        <w:trPr>
          <w:trHeight w:hRule="exact" w:val="1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157A4" w14:textId="77777777" w:rsidR="00C7347D" w:rsidRPr="00631A89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4.12.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BF54F" w14:textId="77777777" w:rsidR="00C7347D" w:rsidRPr="00631A89" w:rsidRDefault="00C7347D" w:rsidP="00BD7C43">
            <w:pPr>
              <w:autoSpaceDE w:val="0"/>
              <w:autoSpaceDN w:val="0"/>
              <w:spacing w:before="78" w:after="0" w:line="245" w:lineRule="auto"/>
              <w:ind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Культурная карта России (</w:t>
            </w:r>
            <w:r w:rsidRPr="00631A89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lang w:val="ru-RU"/>
              </w:rPr>
              <w:t>практическое занятие</w:t>
            </w: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EC385" w14:textId="77777777" w:rsidR="00C7347D" w:rsidRPr="00631A89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FADD8" w14:textId="77777777" w:rsidR="00C7347D" w:rsidRPr="00631A89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CF9DC" w14:textId="77777777" w:rsidR="00C7347D" w:rsidRPr="00631A89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A1DD9" w14:textId="77777777" w:rsidR="00C7347D" w:rsidRPr="00631A89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02.05.2023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7FF1F" w14:textId="77777777" w:rsidR="00C7347D" w:rsidRPr="00631A89" w:rsidRDefault="00C7347D" w:rsidP="00BD7C43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18"/>
                <w:lang w:val="ru-RU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633AAD" w14:textId="77777777" w:rsidR="00C7347D" w:rsidRPr="00631A89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Зачет</w:t>
            </w:r>
            <w:proofErr w:type="spellEnd"/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EE6B2" w14:textId="77777777" w:rsidR="00C7347D" w:rsidRPr="00631A89" w:rsidRDefault="00C7347D" w:rsidP="00BD7C4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8"/>
                <w:lang w:val="ru-RU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Разработки уроков – Современный Учительский Портал </w:t>
            </w:r>
            <w:r w:rsidRPr="00631A89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Притчи - </w:t>
            </w: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</w:t>
            </w: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://</w:t>
            </w:r>
            <w:proofErr w:type="spellStart"/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pritchi</w:t>
            </w:r>
            <w:proofErr w:type="spellEnd"/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proofErr w:type="spellStart"/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ru</w:t>
            </w:r>
            <w:proofErr w:type="spellEnd"/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/.</w:t>
            </w:r>
          </w:p>
          <w:p w14:paraId="6375316C" w14:textId="77777777" w:rsidR="00C7347D" w:rsidRPr="00631A89" w:rsidRDefault="00C7347D" w:rsidP="00BD7C43">
            <w:pPr>
              <w:autoSpaceDE w:val="0"/>
              <w:autoSpaceDN w:val="0"/>
              <w:spacing w:before="20" w:after="0" w:line="247" w:lineRule="auto"/>
              <w:ind w:left="72" w:right="288"/>
              <w:rPr>
                <w:rFonts w:ascii="Times New Roman" w:hAnsi="Times New Roman" w:cs="Times New Roman"/>
                <w:sz w:val="18"/>
                <w:lang w:val="ru-RU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Книга для учителя </w:t>
            </w:r>
            <w:r w:rsidRPr="00631A89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Тесты онлайн: </w:t>
            </w:r>
            <w:r w:rsidRPr="00631A89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</w:t>
            </w: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://</w:t>
            </w:r>
            <w:proofErr w:type="spellStart"/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radugadetstva</w:t>
            </w:r>
            <w:proofErr w:type="spellEnd"/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net</w:t>
            </w: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proofErr w:type="spellStart"/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tstr</w:t>
            </w:r>
            <w:proofErr w:type="spellEnd"/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/?</w:t>
            </w: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cat</w:t>
            </w: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=74</w:t>
            </w:r>
          </w:p>
        </w:tc>
      </w:tr>
      <w:tr w:rsidR="00C7347D" w:rsidRPr="00F54F6E" w14:paraId="64F42378" w14:textId="77777777" w:rsidTr="00BD7C43">
        <w:trPr>
          <w:trHeight w:hRule="exact" w:val="1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26CD3" w14:textId="77777777" w:rsidR="00C7347D" w:rsidRPr="00631A89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4.13.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25C248" w14:textId="77777777" w:rsidR="00C7347D" w:rsidRPr="00631A89" w:rsidRDefault="00C7347D" w:rsidP="00BD7C4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lang w:val="ru-RU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Единство </w:t>
            </w:r>
            <w:proofErr w:type="gramStart"/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страны  —</w:t>
            </w:r>
            <w:proofErr w:type="gramEnd"/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 залог будущего России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AFFB9" w14:textId="77777777" w:rsidR="00C7347D" w:rsidRPr="00631A89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1458E" w14:textId="77777777" w:rsidR="00C7347D" w:rsidRPr="00631A89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E64143" w14:textId="77777777" w:rsidR="00C7347D" w:rsidRPr="00631A89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277AA" w14:textId="77777777" w:rsidR="00C7347D" w:rsidRPr="00631A89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16.05.2023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583CF" w14:textId="77777777" w:rsidR="00C7347D" w:rsidRPr="00631A89" w:rsidRDefault="00C7347D" w:rsidP="00BD7C4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18"/>
                <w:lang w:val="ru-RU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понимать и объяснять значение общих элементов и черт в культуре разных народов России для обоснования её культурного, </w:t>
            </w:r>
            <w:r w:rsidRPr="00631A89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экономического единства; </w:t>
            </w:r>
            <w:r w:rsidRPr="00631A89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слушать объяснения учителя, систематизировать учебный материал;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E67E1" w14:textId="77777777" w:rsidR="00C7347D" w:rsidRPr="00631A89" w:rsidRDefault="00C7347D" w:rsidP="00BD7C4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Устныйопрос</w:t>
            </w:r>
            <w:proofErr w:type="spellEnd"/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3E7BF" w14:textId="77777777" w:rsidR="00C7347D" w:rsidRPr="00631A89" w:rsidRDefault="00C7347D" w:rsidP="00BD7C4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8"/>
                <w:lang w:val="ru-RU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Разработки уроков – Современный Учительский Портал </w:t>
            </w:r>
            <w:r w:rsidRPr="00631A89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Притчи - </w:t>
            </w: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</w:t>
            </w: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://</w:t>
            </w:r>
            <w:proofErr w:type="spellStart"/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pritchi</w:t>
            </w:r>
            <w:proofErr w:type="spellEnd"/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proofErr w:type="spellStart"/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ru</w:t>
            </w:r>
            <w:proofErr w:type="spellEnd"/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/.</w:t>
            </w:r>
          </w:p>
          <w:p w14:paraId="5EAE6F63" w14:textId="77777777" w:rsidR="00C7347D" w:rsidRPr="00631A89" w:rsidRDefault="00C7347D" w:rsidP="00BD7C43">
            <w:pPr>
              <w:autoSpaceDE w:val="0"/>
              <w:autoSpaceDN w:val="0"/>
              <w:spacing w:before="20" w:after="0" w:line="250" w:lineRule="auto"/>
              <w:ind w:left="72" w:right="288"/>
              <w:rPr>
                <w:rFonts w:ascii="Times New Roman" w:hAnsi="Times New Roman" w:cs="Times New Roman"/>
                <w:sz w:val="18"/>
                <w:lang w:val="ru-RU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Книга для учителя </w:t>
            </w:r>
            <w:r w:rsidRPr="00631A89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 xml:space="preserve">Тесты онлайн: </w:t>
            </w:r>
            <w:r w:rsidRPr="00631A89">
              <w:rPr>
                <w:rFonts w:ascii="Times New Roman" w:hAnsi="Times New Roman" w:cs="Times New Roman"/>
                <w:sz w:val="18"/>
                <w:lang w:val="ru-RU"/>
              </w:rPr>
              <w:br/>
            </w: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http</w:t>
            </w: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://</w:t>
            </w:r>
            <w:proofErr w:type="spellStart"/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radugadetstva</w:t>
            </w:r>
            <w:proofErr w:type="spellEnd"/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.</w:t>
            </w: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net</w:t>
            </w: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</w:t>
            </w:r>
            <w:proofErr w:type="spellStart"/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tstr</w:t>
            </w:r>
            <w:proofErr w:type="spellEnd"/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/?</w:t>
            </w: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cat</w:t>
            </w: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=74</w:t>
            </w:r>
          </w:p>
        </w:tc>
      </w:tr>
      <w:tr w:rsidR="00C7347D" w:rsidRPr="0070434A" w14:paraId="04A0428B" w14:textId="77777777" w:rsidTr="00BD7C43">
        <w:trPr>
          <w:trHeight w:hRule="exact" w:val="56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1B220" w14:textId="77777777" w:rsidR="00C7347D" w:rsidRPr="00631A89" w:rsidRDefault="00C7347D" w:rsidP="00BD7C4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18"/>
                <w:lang w:val="ru-RU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1B2EF2" w14:textId="77777777" w:rsidR="00C7347D" w:rsidRPr="00631A89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4D209" w14:textId="77777777" w:rsidR="00C7347D" w:rsidRPr="00631A89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5A47C3" w14:textId="77777777" w:rsidR="00C7347D" w:rsidRPr="00631A89" w:rsidRDefault="00C7347D" w:rsidP="00BD7C4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</w:rPr>
              <w:t>10.5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FC8ED" w14:textId="77777777" w:rsidR="00C7347D" w:rsidRPr="0070434A" w:rsidRDefault="00C7347D" w:rsidP="00BD7C4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BF1B6" w14:textId="77777777" w:rsidR="00C7347D" w:rsidRPr="0070434A" w:rsidRDefault="00C7347D" w:rsidP="00BD7C4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47CC7" w14:textId="77777777" w:rsidR="00C7347D" w:rsidRPr="0070434A" w:rsidRDefault="00C7347D" w:rsidP="00BD7C4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B3B7D5" w14:textId="77777777" w:rsidR="00C7347D" w:rsidRPr="0070434A" w:rsidRDefault="00C7347D" w:rsidP="00BD7C4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</w:tbl>
    <w:p w14:paraId="13259202" w14:textId="77777777" w:rsidR="00C7347D" w:rsidRPr="00D86BB2" w:rsidRDefault="00C7347D" w:rsidP="00C7347D">
      <w:pPr>
        <w:autoSpaceDE w:val="0"/>
        <w:autoSpaceDN w:val="0"/>
        <w:spacing w:after="0" w:line="14" w:lineRule="exact"/>
        <w:rPr>
          <w:rFonts w:ascii="Times New Roman" w:hAnsi="Times New Roman" w:cs="Times New Roman"/>
          <w:lang w:val="ru-RU"/>
        </w:rPr>
      </w:pPr>
    </w:p>
    <w:p w14:paraId="235F2375" w14:textId="77777777" w:rsidR="00C7347D" w:rsidRDefault="00C7347D" w:rsidP="00C7347D">
      <w:pPr>
        <w:rPr>
          <w:rFonts w:ascii="Times New Roman" w:hAnsi="Times New Roman" w:cs="Times New Roman"/>
          <w:lang w:val="ru-RU"/>
        </w:rPr>
        <w:sectPr w:rsidR="00C7347D" w:rsidSect="00DE1161">
          <w:pgSz w:w="16840" w:h="11900"/>
          <w:pgMar w:top="282" w:right="640" w:bottom="709" w:left="666" w:header="720" w:footer="302" w:gutter="0"/>
          <w:cols w:space="720" w:equalWidth="0">
            <w:col w:w="15534" w:space="0"/>
          </w:cols>
          <w:docGrid w:linePitch="360"/>
        </w:sectPr>
      </w:pPr>
    </w:p>
    <w:p w14:paraId="13DFF2FC" w14:textId="77777777" w:rsidR="00C7347D" w:rsidRPr="00D86BB2" w:rsidRDefault="00C7347D" w:rsidP="00C7347D">
      <w:pPr>
        <w:autoSpaceDE w:val="0"/>
        <w:autoSpaceDN w:val="0"/>
        <w:spacing w:after="320" w:line="230" w:lineRule="auto"/>
        <w:ind w:left="709"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lastRenderedPageBreak/>
        <w:t>П</w:t>
      </w:r>
      <w:r w:rsidRPr="00D86BB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ОУРОЧНОЕ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D86BB2">
        <w:rPr>
          <w:rFonts w:ascii="Times New Roman" w:eastAsia="Times New Roman" w:hAnsi="Times New Roman" w:cs="Times New Roman"/>
          <w:b/>
          <w:color w:val="000000"/>
          <w:sz w:val="24"/>
        </w:rPr>
        <w:t>ПЛАНИРОВАНИЕ</w:t>
      </w:r>
      <w:proofErr w:type="gramEnd"/>
    </w:p>
    <w:tbl>
      <w:tblPr>
        <w:tblW w:w="10347" w:type="dxa"/>
        <w:tblInd w:w="7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3261"/>
        <w:gridCol w:w="709"/>
        <w:gridCol w:w="709"/>
        <w:gridCol w:w="1276"/>
        <w:gridCol w:w="1377"/>
        <w:gridCol w:w="6"/>
        <w:gridCol w:w="2443"/>
      </w:tblGrid>
      <w:tr w:rsidR="00C7347D" w:rsidRPr="00631A89" w14:paraId="5284B2C2" w14:textId="77777777" w:rsidTr="00C7347D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7958DC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631A8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752A2F2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Темаурока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8421281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Количествочасов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9CCAA9D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proofErr w:type="spellEnd"/>
            <w:r w:rsidRPr="00631A8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изучения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BBA3B61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 w:right="5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</w:t>
            </w:r>
            <w:proofErr w:type="spellEnd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формыконтроля</w:t>
            </w:r>
            <w:proofErr w:type="spellEnd"/>
          </w:p>
        </w:tc>
      </w:tr>
      <w:tr w:rsidR="00C7347D" w:rsidRPr="00631A89" w14:paraId="1564DBB7" w14:textId="77777777" w:rsidTr="00C7347D">
        <w:trPr>
          <w:trHeight w:val="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90FF" w14:textId="77777777" w:rsidR="00C7347D" w:rsidRPr="00631A89" w:rsidRDefault="00C7347D" w:rsidP="00BD7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1295C48" w14:textId="77777777" w:rsidR="00C7347D" w:rsidRPr="00631A89" w:rsidRDefault="00C7347D" w:rsidP="00BD7C43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C6013B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2A34C9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337E2B3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EB82" w14:textId="77777777" w:rsidR="00C7347D" w:rsidRPr="00631A89" w:rsidRDefault="00C7347D" w:rsidP="00BD7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7A515" w14:textId="77777777" w:rsidR="00C7347D" w:rsidRPr="00631A89" w:rsidRDefault="00C7347D" w:rsidP="00BD7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47D" w:rsidRPr="00F54F6E" w14:paraId="529E99E5" w14:textId="77777777" w:rsidTr="00C7347D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DC116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6F55F62" w14:textId="77777777" w:rsidR="00C7347D" w:rsidRPr="00631A89" w:rsidRDefault="00C7347D" w:rsidP="00BD7C43">
            <w:pPr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1A89">
              <w:rPr>
                <w:rFonts w:ascii="LiberationSerif" w:hAnsi="LiberationSerif"/>
                <w:color w:val="000000"/>
                <w:sz w:val="20"/>
                <w:szCs w:val="20"/>
                <w:lang w:val="ru-RU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58E5C7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3DF75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04F03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4192E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06.09.2022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6D38C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Устный опрос; Самооценка с </w:t>
            </w:r>
            <w:r w:rsidRPr="00631A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proofErr w:type="gramStart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использованием«</w:t>
            </w:r>
            <w:proofErr w:type="gramEnd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Оценочного</w:t>
            </w:r>
            <w:proofErr w:type="spellEnd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листа»;</w:t>
            </w:r>
          </w:p>
        </w:tc>
      </w:tr>
      <w:tr w:rsidR="00C7347D" w:rsidRPr="00F54F6E" w14:paraId="3AADB25F" w14:textId="77777777" w:rsidTr="00C7347D">
        <w:trPr>
          <w:trHeight w:val="20"/>
        </w:trPr>
        <w:tc>
          <w:tcPr>
            <w:tcW w:w="5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982BFBB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024519" w14:textId="77777777" w:rsidR="00C7347D" w:rsidRPr="00631A89" w:rsidRDefault="00C7347D" w:rsidP="00C7347D">
            <w:pPr>
              <w:widowControl w:val="0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1A89">
              <w:rPr>
                <w:rFonts w:ascii="Times New Roman" w:hAnsi="Times New Roman" w:cs="Times New Roman"/>
                <w:sz w:val="20"/>
                <w:szCs w:val="20"/>
              </w:rPr>
              <w:t>Величие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spellStart"/>
            <w:r w:rsidRPr="00631A89">
              <w:rPr>
                <w:rFonts w:ascii="Times New Roman" w:hAnsi="Times New Roman" w:cs="Times New Roman"/>
                <w:sz w:val="20"/>
                <w:szCs w:val="20"/>
              </w:rPr>
              <w:t>национальной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1A89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1A89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spellEnd"/>
            <w:r w:rsidRPr="00631A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19398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27FAF2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2EFC1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4490C9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13.09.2022</w:t>
            </w:r>
          </w:p>
        </w:tc>
        <w:tc>
          <w:tcPr>
            <w:tcW w:w="2449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734869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Устный опрос; Самооценка с </w:t>
            </w:r>
            <w:r w:rsidRPr="00631A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proofErr w:type="gramStart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использованием«</w:t>
            </w:r>
            <w:proofErr w:type="gramEnd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Оценочного</w:t>
            </w:r>
            <w:proofErr w:type="spellEnd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листа»;</w:t>
            </w:r>
          </w:p>
        </w:tc>
      </w:tr>
      <w:tr w:rsidR="00C7347D" w:rsidRPr="00F54F6E" w14:paraId="3DF8BD3F" w14:textId="77777777" w:rsidTr="00C7347D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4A0B244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E3A6AF" w14:textId="77777777" w:rsidR="00C7347D" w:rsidRPr="00631A89" w:rsidRDefault="00C7347D" w:rsidP="00BD7C43">
            <w:pPr>
              <w:widowControl w:val="0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1A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 - творец и носитель культуры.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E4218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A673D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1764CE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2FDEB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20.09.2022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53D3FF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Самооценка с </w:t>
            </w:r>
            <w:r w:rsidRPr="00631A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proofErr w:type="gramStart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использованием«</w:t>
            </w:r>
            <w:proofErr w:type="gramEnd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Оценочного</w:t>
            </w:r>
            <w:proofErr w:type="spellEnd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листа»;</w:t>
            </w:r>
          </w:p>
        </w:tc>
      </w:tr>
      <w:tr w:rsidR="00C7347D" w:rsidRPr="00F54F6E" w14:paraId="25A03696" w14:textId="77777777" w:rsidTr="00C7347D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A80EB0A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C5873F" w14:textId="77777777" w:rsidR="00C7347D" w:rsidRPr="00631A89" w:rsidRDefault="00C7347D" w:rsidP="00BD7C43">
            <w:pPr>
              <w:widowControl w:val="0"/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1A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 - творец и носитель культуры.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E24098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D4F6B6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988BF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CFDF0D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27.09.2022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CE37F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Самооценка с </w:t>
            </w:r>
            <w:r w:rsidRPr="00631A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proofErr w:type="gramStart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использованием«</w:t>
            </w:r>
            <w:proofErr w:type="gramEnd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Оценочного</w:t>
            </w:r>
            <w:proofErr w:type="spellEnd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листа»;</w:t>
            </w:r>
          </w:p>
        </w:tc>
      </w:tr>
      <w:tr w:rsidR="00C7347D" w:rsidRPr="00D86BB2" w14:paraId="694FA472" w14:textId="77777777" w:rsidTr="00C7347D">
        <w:trPr>
          <w:trHeight w:hRule="exact" w:val="5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5ADBDB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EB11F59" w14:textId="77777777" w:rsidR="00C7347D" w:rsidRPr="00631A89" w:rsidRDefault="00C7347D" w:rsidP="00BD7C43">
            <w:pPr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1A89">
              <w:rPr>
                <w:rFonts w:ascii="Times New Roman" w:hAnsi="Times New Roman" w:cs="Times New Roman"/>
                <w:sz w:val="20"/>
                <w:szCs w:val="20"/>
              </w:rPr>
              <w:t>Нравственные</w:t>
            </w:r>
            <w:proofErr w:type="spellEnd"/>
            <w:r w:rsidRPr="00631A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1A89">
              <w:rPr>
                <w:rFonts w:ascii="Times New Roman" w:hAnsi="Times New Roman" w:cs="Times New Roman"/>
                <w:sz w:val="20"/>
                <w:szCs w:val="20"/>
              </w:rPr>
              <w:t>ценности</w:t>
            </w:r>
            <w:proofErr w:type="spellEnd"/>
            <w:r w:rsidRPr="00631A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1A89">
              <w:rPr>
                <w:rFonts w:ascii="Times New Roman" w:hAnsi="Times New Roman" w:cs="Times New Roman"/>
                <w:sz w:val="20"/>
                <w:szCs w:val="20"/>
              </w:rPr>
              <w:t>российского</w:t>
            </w:r>
            <w:proofErr w:type="spellEnd"/>
            <w:r w:rsidRPr="00631A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1A89">
              <w:rPr>
                <w:rFonts w:ascii="Times New Roman" w:hAnsi="Times New Roman" w:cs="Times New Roman"/>
                <w:sz w:val="20"/>
                <w:szCs w:val="20"/>
              </w:rPr>
              <w:t>народа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C7B69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7626F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7F665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451C3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04.10.2022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19435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</w:t>
            </w:r>
            <w:proofErr w:type="spellEnd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опрос</w:t>
            </w:r>
            <w:proofErr w:type="spellEnd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C7347D" w:rsidRPr="007D1079" w14:paraId="1093D6E7" w14:textId="77777777" w:rsidTr="00C7347D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49889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13C818F" w14:textId="77777777" w:rsidR="00C7347D" w:rsidRPr="007D1079" w:rsidRDefault="00C7347D" w:rsidP="00BD7C43">
            <w:pPr>
              <w:spacing w:after="0" w:line="240" w:lineRule="auto"/>
              <w:ind w:left="140"/>
              <w:rPr>
                <w:rFonts w:ascii="LiberationSerif" w:hAnsi="LiberationSerif"/>
                <w:color w:val="000000"/>
                <w:sz w:val="20"/>
                <w:szCs w:val="20"/>
                <w:lang w:val="ru-RU"/>
              </w:rPr>
            </w:pPr>
            <w:r w:rsidRPr="007D10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Нравственные ценности российского народа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7D1079">
              <w:rPr>
                <w:rFonts w:ascii="LiberationSerif" w:hAnsi="LiberationSerif"/>
                <w:color w:val="000000"/>
                <w:sz w:val="20"/>
                <w:szCs w:val="20"/>
                <w:lang w:val="ru-RU"/>
              </w:rPr>
              <w:t>Материальная культура.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310DB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EA8D75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18A8F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0.75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D6D9D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11.10.2022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2D575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работа;</w:t>
            </w:r>
          </w:p>
        </w:tc>
      </w:tr>
      <w:tr w:rsidR="00C7347D" w:rsidRPr="00F54F6E" w14:paraId="70192813" w14:textId="77777777" w:rsidTr="00C7347D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816E4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582DA6E" w14:textId="77777777" w:rsidR="00C7347D" w:rsidRPr="007D1079" w:rsidRDefault="00C7347D" w:rsidP="00BD7C43">
            <w:pPr>
              <w:spacing w:line="240" w:lineRule="auto"/>
              <w:ind w:left="140"/>
              <w:rPr>
                <w:lang w:val="ru-RU"/>
              </w:rPr>
            </w:pPr>
            <w:r w:rsidRPr="00F917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Нравственные ценности российского народа. </w:t>
            </w:r>
            <w:r w:rsidRPr="007D1079">
              <w:rPr>
                <w:rFonts w:ascii="LiberationSerif" w:hAnsi="LiberationSerif"/>
                <w:color w:val="000000"/>
                <w:sz w:val="20"/>
                <w:szCs w:val="20"/>
                <w:lang w:val="ru-RU"/>
              </w:rPr>
              <w:t>Духовная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2913E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AC4DA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EA40E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0.25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88426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18.10.2022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2A88F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Устный опрос; Самооценка с </w:t>
            </w:r>
            <w:r w:rsidRPr="00631A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proofErr w:type="gramStart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использованием«</w:t>
            </w:r>
            <w:proofErr w:type="gramEnd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Оценочного</w:t>
            </w:r>
            <w:proofErr w:type="spellEnd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листа»;</w:t>
            </w:r>
          </w:p>
        </w:tc>
      </w:tr>
      <w:tr w:rsidR="00C7347D" w:rsidRPr="00D86BB2" w14:paraId="0C2EA19E" w14:textId="77777777" w:rsidTr="00C7347D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34E9A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58B1A6D" w14:textId="77777777" w:rsidR="00C7347D" w:rsidRPr="007D1079" w:rsidRDefault="00C7347D" w:rsidP="00BD7C43">
            <w:pPr>
              <w:spacing w:after="0" w:line="240" w:lineRule="auto"/>
              <w:ind w:left="140"/>
              <w:rPr>
                <w:lang w:val="ru-RU"/>
              </w:rPr>
            </w:pPr>
            <w:r w:rsidRPr="00F917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Нравственные ценности российского народа. </w:t>
            </w:r>
            <w:r w:rsidRPr="007D1079">
              <w:rPr>
                <w:rFonts w:ascii="LiberationSerif" w:hAnsi="LiberationSerif"/>
                <w:color w:val="000000"/>
                <w:sz w:val="20"/>
                <w:szCs w:val="20"/>
                <w:lang w:val="ru-RU"/>
              </w:rPr>
              <w:t>Культура и религия.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18F15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AD70B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8A699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C211C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25.10.2022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F0DBC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C7347D" w:rsidRPr="00F54F6E" w14:paraId="657BC325" w14:textId="77777777" w:rsidTr="00C7347D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AE657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B637D6E" w14:textId="77777777" w:rsidR="00C7347D" w:rsidRPr="007D1079" w:rsidRDefault="00C7347D" w:rsidP="00BD7C43">
            <w:pPr>
              <w:spacing w:line="240" w:lineRule="auto"/>
              <w:ind w:left="140"/>
              <w:rPr>
                <w:lang w:val="ru-RU"/>
              </w:rPr>
            </w:pPr>
            <w:r w:rsidRPr="00F917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Нравственные ценности российского народа. </w:t>
            </w:r>
            <w:r w:rsidRPr="007D1079">
              <w:rPr>
                <w:rFonts w:ascii="LiberationSerif" w:hAnsi="LiberationSerif"/>
                <w:color w:val="000000"/>
                <w:sz w:val="20"/>
                <w:szCs w:val="20"/>
                <w:lang w:val="ru-RU"/>
              </w:rPr>
              <w:t>Культура и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FDF78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CD7D5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B0ED08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2200E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08.11.2022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146BE2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156" w:right="288" w:hanging="15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Устный опрос; Самооценка с </w:t>
            </w:r>
            <w:r w:rsidRPr="00631A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proofErr w:type="gramStart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использованием«</w:t>
            </w:r>
            <w:proofErr w:type="gramEnd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Оценочного</w:t>
            </w:r>
            <w:proofErr w:type="spellEnd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листа»;</w:t>
            </w:r>
          </w:p>
        </w:tc>
      </w:tr>
      <w:tr w:rsidR="00C7347D" w:rsidRPr="00D86BB2" w14:paraId="1058BD87" w14:textId="77777777" w:rsidTr="00C7347D">
        <w:trPr>
          <w:trHeight w:hRule="exact" w:val="7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A60FF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B67E876" w14:textId="77777777" w:rsidR="00C7347D" w:rsidRPr="00631A89" w:rsidRDefault="00C7347D" w:rsidP="00BD7C43">
            <w:pPr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079">
              <w:rPr>
                <w:rFonts w:ascii="Times New Roman" w:hAnsi="Times New Roman" w:cs="Times New Roman"/>
                <w:sz w:val="20"/>
                <w:szCs w:val="20"/>
              </w:rPr>
              <w:t>Многообразие</w:t>
            </w:r>
            <w:proofErr w:type="spellEnd"/>
            <w:r w:rsidRPr="007D1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079">
              <w:rPr>
                <w:rFonts w:ascii="Times New Roman" w:hAnsi="Times New Roman" w:cs="Times New Roman"/>
                <w:sz w:val="20"/>
                <w:szCs w:val="20"/>
              </w:rPr>
              <w:t>культур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D1079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DB7D5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922C5C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BCB84A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6B3E4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15.11.2022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016D5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631A8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  <w:proofErr w:type="spellEnd"/>
            <w:r w:rsidRPr="00631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C7347D" w:rsidRPr="00F54F6E" w14:paraId="041ED34C" w14:textId="77777777" w:rsidTr="00C7347D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B96D8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586BC27" w14:textId="77777777" w:rsidR="00C7347D" w:rsidRPr="00C32DBB" w:rsidRDefault="00C7347D" w:rsidP="00BD7C43">
            <w:pPr>
              <w:spacing w:line="240" w:lineRule="auto"/>
              <w:ind w:left="1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32DBB">
              <w:rPr>
                <w:rFonts w:ascii="Times New Roman" w:hAnsi="Times New Roman" w:cs="Times New Roman"/>
                <w:sz w:val="20"/>
                <w:lang w:val="ru-RU"/>
              </w:rPr>
              <w:t>Семья - хранитель духовных ценностей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. </w:t>
            </w:r>
            <w:r w:rsidRPr="00C32DBB">
              <w:rPr>
                <w:rFonts w:ascii="Times New Roman" w:hAnsi="Times New Roman" w:cs="Times New Roman"/>
                <w:sz w:val="20"/>
                <w:lang w:val="ru-RU"/>
              </w:rPr>
              <w:t>История семьи как часть истории народа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CFC49" w14:textId="77777777" w:rsidR="00C7347D" w:rsidRPr="00C32DBB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97475F" w14:textId="77777777" w:rsidR="00C7347D" w:rsidRPr="00C32DBB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99F2F6" w14:textId="77777777" w:rsidR="00C7347D" w:rsidRPr="00C32DBB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0.25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0A8D20" w14:textId="77777777" w:rsidR="00C7347D" w:rsidRPr="00C32DBB" w:rsidRDefault="00C7347D" w:rsidP="00BD7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22.11.2022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4E295" w14:textId="77777777" w:rsidR="00C7347D" w:rsidRDefault="00C7347D" w:rsidP="00BD7C43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Устный опрос; Самооценка с </w:t>
            </w:r>
            <w:r w:rsidRPr="007D10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использованием</w:t>
            </w:r>
          </w:p>
          <w:p w14:paraId="620565CA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«Оценочного листа»;</w:t>
            </w:r>
          </w:p>
        </w:tc>
      </w:tr>
      <w:tr w:rsidR="00C7347D" w:rsidRPr="00F54F6E" w14:paraId="5198DAFB" w14:textId="77777777" w:rsidTr="00C7347D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CC714" w14:textId="77777777" w:rsidR="00C7347D" w:rsidRPr="00C32DBB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28E1424" w14:textId="77777777" w:rsidR="00C7347D" w:rsidRPr="00C32DBB" w:rsidRDefault="00C7347D" w:rsidP="00BD7C43">
            <w:pPr>
              <w:spacing w:line="240" w:lineRule="auto"/>
              <w:ind w:left="1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32DBB">
              <w:rPr>
                <w:rFonts w:ascii="Times New Roman" w:hAnsi="Times New Roman" w:cs="Times New Roman"/>
                <w:sz w:val="20"/>
                <w:lang w:val="ru-RU"/>
              </w:rPr>
              <w:t>Семья - хранитель духовных ценностей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. </w:t>
            </w:r>
            <w:r w:rsidRPr="00C32DBB">
              <w:rPr>
                <w:rFonts w:ascii="Times New Roman" w:hAnsi="Times New Roman" w:cs="Times New Roman"/>
                <w:sz w:val="20"/>
                <w:lang w:val="ru-RU"/>
              </w:rPr>
              <w:t>Семейные традиции народов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7AD07" w14:textId="77777777" w:rsidR="00C7347D" w:rsidRPr="00C32DBB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5BA6F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E2CCF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9DE09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29.11.2022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07DB21" w14:textId="77777777" w:rsidR="00C7347D" w:rsidRDefault="00C7347D" w:rsidP="00BD7C43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Устный опрос; Самооценка с </w:t>
            </w:r>
            <w:r w:rsidRPr="007D10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использованием</w:t>
            </w:r>
          </w:p>
          <w:p w14:paraId="3D6E755A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«Оценочного листа»;</w:t>
            </w:r>
          </w:p>
        </w:tc>
      </w:tr>
      <w:tr w:rsidR="00C7347D" w:rsidRPr="00F54F6E" w14:paraId="26D1A652" w14:textId="77777777" w:rsidTr="00C7347D">
        <w:trPr>
          <w:trHeight w:hRule="exact" w:val="9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5AE7D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AD3F36A" w14:textId="77777777" w:rsidR="00C7347D" w:rsidRPr="00C32DBB" w:rsidRDefault="00C7347D" w:rsidP="00BD7C43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32DBB">
              <w:rPr>
                <w:rFonts w:ascii="Times New Roman" w:hAnsi="Times New Roman" w:cs="Times New Roman"/>
                <w:sz w:val="20"/>
                <w:lang w:val="ru-RU"/>
              </w:rPr>
              <w:t>Семья - хранитель духовных ценностей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. </w:t>
            </w:r>
            <w:r w:rsidRPr="00C32DBB">
              <w:rPr>
                <w:rFonts w:ascii="Times New Roman" w:hAnsi="Times New Roman" w:cs="Times New Roman"/>
                <w:sz w:val="20"/>
                <w:lang w:val="ru-RU"/>
              </w:rPr>
              <w:t>Семья в литературе и произведениях разных видов искусства.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DE2AF" w14:textId="77777777" w:rsidR="00C7347D" w:rsidRPr="00C32DBB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DF763" w14:textId="77777777" w:rsidR="00C7347D" w:rsidRPr="00C32DBB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E88A6C" w14:textId="77777777" w:rsidR="00C7347D" w:rsidRPr="00C32DBB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34A65" w14:textId="77777777" w:rsidR="00C7347D" w:rsidRPr="00C32DBB" w:rsidRDefault="00C7347D" w:rsidP="00BD7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06.12.2022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9D383" w14:textId="77777777" w:rsidR="00C7347D" w:rsidRDefault="00C7347D" w:rsidP="00BD7C43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Самооценка с </w:t>
            </w:r>
            <w:r w:rsidRPr="007D10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использованием</w:t>
            </w:r>
          </w:p>
          <w:p w14:paraId="06D44C18" w14:textId="77777777" w:rsidR="00C7347D" w:rsidRDefault="00C7347D" w:rsidP="00BD7C43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«Оценочного листа»;</w:t>
            </w:r>
          </w:p>
          <w:p w14:paraId="1977DFCE" w14:textId="77777777" w:rsidR="00C7347D" w:rsidRPr="007D1079" w:rsidRDefault="00C7347D" w:rsidP="00BD7C4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7347D" w:rsidRPr="00F54F6E" w14:paraId="15720CA9" w14:textId="77777777" w:rsidTr="00C7347D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E67260" w14:textId="77777777" w:rsidR="00C7347D" w:rsidRPr="00C32DBB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ABEBDDE" w14:textId="77777777" w:rsidR="00C7347D" w:rsidRPr="00C32DBB" w:rsidRDefault="00C7347D" w:rsidP="00BD7C43">
            <w:pPr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2D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Семья - первый трудовой коллектив.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6C432" w14:textId="77777777" w:rsidR="00C7347D" w:rsidRPr="00C32DBB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15DC5" w14:textId="77777777" w:rsidR="00C7347D" w:rsidRPr="00C32DBB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743D5" w14:textId="77777777" w:rsidR="00C7347D" w:rsidRPr="00C32DBB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0.25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2001F" w14:textId="77777777" w:rsidR="00C7347D" w:rsidRPr="00C32DBB" w:rsidRDefault="00C7347D" w:rsidP="00BD7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13.12.2022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B7283" w14:textId="77777777" w:rsidR="00C7347D" w:rsidRDefault="00C7347D" w:rsidP="00BD7C43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Устный опрос; Самооценка с </w:t>
            </w:r>
            <w:r w:rsidRPr="007D10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использованием</w:t>
            </w:r>
          </w:p>
          <w:p w14:paraId="6104EFD8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«Оценочного листа»;</w:t>
            </w:r>
          </w:p>
        </w:tc>
      </w:tr>
      <w:tr w:rsidR="00C7347D" w:rsidRPr="00D86BB2" w14:paraId="5A4DB178" w14:textId="77777777" w:rsidTr="00C7347D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C650B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A9D32F0" w14:textId="77777777" w:rsidR="00C7347D" w:rsidRPr="007D1079" w:rsidRDefault="00C7347D" w:rsidP="00C7347D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DBB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  <w:proofErr w:type="spellEnd"/>
            <w:r w:rsidRPr="00C32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32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proofErr w:type="spellStart"/>
            <w:r w:rsidRPr="00C32DBB">
              <w:rPr>
                <w:rFonts w:ascii="Times New Roman" w:hAnsi="Times New Roman" w:cs="Times New Roman"/>
                <w:sz w:val="20"/>
                <w:szCs w:val="20"/>
              </w:rPr>
              <w:t>ранитель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2DBB">
              <w:rPr>
                <w:rFonts w:ascii="Times New Roman" w:hAnsi="Times New Roman" w:cs="Times New Roman"/>
                <w:sz w:val="20"/>
                <w:szCs w:val="20"/>
              </w:rPr>
              <w:t>духовных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2DBB">
              <w:rPr>
                <w:rFonts w:ascii="Times New Roman" w:hAnsi="Times New Roman" w:cs="Times New Roman"/>
                <w:sz w:val="20"/>
                <w:szCs w:val="20"/>
              </w:rPr>
              <w:t>ценностей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7CFCC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AB77D5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12575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A6D5BD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20.12.2022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62A480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Письменный</w:t>
            </w:r>
            <w:proofErr w:type="spellEnd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proofErr w:type="spellEnd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C7347D" w:rsidRPr="00D86BB2" w14:paraId="36BDE509" w14:textId="77777777" w:rsidTr="00C7347D">
        <w:trPr>
          <w:trHeight w:hRule="exact" w:val="7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E22CE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AAA2D59" w14:textId="77777777" w:rsidR="00C7347D" w:rsidRPr="007D1079" w:rsidRDefault="00C7347D" w:rsidP="00BD7C43">
            <w:pPr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DBB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proofErr w:type="spellEnd"/>
            <w:r w:rsidRPr="00C32DBB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C32DBB">
              <w:rPr>
                <w:rFonts w:ascii="Times New Roman" w:hAnsi="Times New Roman" w:cs="Times New Roman"/>
                <w:sz w:val="20"/>
                <w:szCs w:val="20"/>
              </w:rPr>
              <w:t>своей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2DBB">
              <w:rPr>
                <w:rFonts w:ascii="Times New Roman" w:hAnsi="Times New Roman" w:cs="Times New Roman"/>
                <w:sz w:val="20"/>
                <w:szCs w:val="20"/>
              </w:rPr>
              <w:t>семье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9A9A8E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810A7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3B30D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8F881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27.12.2022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F22D3B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7D107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  <w:proofErr w:type="spellEnd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C7347D" w:rsidRPr="00F54F6E" w14:paraId="743628ED" w14:textId="77777777" w:rsidTr="00C7347D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85161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026B82E" w14:textId="77777777" w:rsidR="00C7347D" w:rsidRPr="007D1079" w:rsidRDefault="00C7347D" w:rsidP="00BD7C43">
            <w:pPr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C32DBB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Что делает человека человеком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746A31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ABD74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2FB4F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FDC52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17.01.2023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3E85E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Самооценка с </w:t>
            </w:r>
            <w:r w:rsidRPr="007D10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proofErr w:type="gramStart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использованием«</w:t>
            </w:r>
            <w:proofErr w:type="gramEnd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Оценочного</w:t>
            </w:r>
            <w:proofErr w:type="spellEnd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листа»;</w:t>
            </w:r>
          </w:p>
        </w:tc>
      </w:tr>
      <w:tr w:rsidR="00C7347D" w:rsidRPr="00F54F6E" w14:paraId="377AC554" w14:textId="77777777" w:rsidTr="00C7347D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CF093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D362792" w14:textId="77777777" w:rsidR="00C7347D" w:rsidRPr="007D1079" w:rsidRDefault="00C7347D" w:rsidP="00BD7C43">
            <w:pPr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DB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proofErr w:type="spellEnd"/>
            <w:r w:rsidRPr="00C32DBB">
              <w:rPr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proofErr w:type="spellStart"/>
            <w:r w:rsidRPr="00C32DBB">
              <w:rPr>
                <w:rFonts w:ascii="Times New Roman" w:hAnsi="Times New Roman" w:cs="Times New Roman"/>
                <w:sz w:val="20"/>
                <w:szCs w:val="20"/>
              </w:rPr>
              <w:t>творец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2DBB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spellEnd"/>
            <w:r w:rsidRPr="00C32D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98E2A8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C1FF9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35E3C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630847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24.01.2023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15585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Устный опрос; Самооценка с </w:t>
            </w:r>
            <w:r w:rsidRPr="007D10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proofErr w:type="gramStart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использованием«</w:t>
            </w:r>
            <w:proofErr w:type="gramEnd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Оценочного</w:t>
            </w:r>
            <w:proofErr w:type="spellEnd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листа»;</w:t>
            </w:r>
          </w:p>
        </w:tc>
      </w:tr>
      <w:tr w:rsidR="00C7347D" w:rsidRPr="00F54F6E" w14:paraId="60D1B645" w14:textId="77777777" w:rsidTr="00C7347D">
        <w:trPr>
          <w:trHeight w:hRule="exact" w:val="7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104A6" w14:textId="77777777" w:rsidR="00C7347D" w:rsidRPr="007D1079" w:rsidRDefault="00C7347D" w:rsidP="00BD7C43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84C4C0A" w14:textId="77777777" w:rsidR="00C7347D" w:rsidRPr="00BF546E" w:rsidRDefault="00C7347D" w:rsidP="00BD7C43">
            <w:pPr>
              <w:ind w:left="1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Мораль и нравственность в жизни человека.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0DFFA9" w14:textId="77777777" w:rsidR="00C7347D" w:rsidRPr="007D1079" w:rsidRDefault="00C7347D" w:rsidP="00BD7C43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15E309" w14:textId="77777777" w:rsidR="00C7347D" w:rsidRPr="007D1079" w:rsidRDefault="00C7347D" w:rsidP="00BD7C43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3DF02" w14:textId="77777777" w:rsidR="00C7347D" w:rsidRPr="007D1079" w:rsidRDefault="00C7347D" w:rsidP="00BD7C43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F2A9E" w14:textId="77777777" w:rsidR="00C7347D" w:rsidRPr="007D1079" w:rsidRDefault="00C7347D" w:rsidP="00BD7C43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31.01.2023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2AF8A" w14:textId="77777777" w:rsidR="00C7347D" w:rsidRDefault="00C7347D" w:rsidP="00BD7C43">
            <w:pPr>
              <w:autoSpaceDE w:val="0"/>
              <w:autoSpaceDN w:val="0"/>
              <w:spacing w:after="0"/>
              <w:ind w:left="72" w:right="2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Самооценка с </w:t>
            </w:r>
            <w:r w:rsidRPr="007D10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использованием</w:t>
            </w:r>
          </w:p>
          <w:p w14:paraId="0A650732" w14:textId="77777777" w:rsidR="00C7347D" w:rsidRPr="007D1079" w:rsidRDefault="00C7347D" w:rsidP="00BD7C43">
            <w:pPr>
              <w:autoSpaceDE w:val="0"/>
              <w:autoSpaceDN w:val="0"/>
              <w:spacing w:after="0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«Оценочного листа»;</w:t>
            </w:r>
          </w:p>
        </w:tc>
      </w:tr>
      <w:tr w:rsidR="00C7347D" w:rsidRPr="00D86BB2" w14:paraId="23487AC0" w14:textId="77777777" w:rsidTr="00C7347D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A5C3E" w14:textId="77777777" w:rsidR="00C7347D" w:rsidRPr="007D1079" w:rsidRDefault="00C7347D" w:rsidP="00BD7C43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7C194F0" w14:textId="77777777" w:rsidR="00C7347D" w:rsidRPr="00BF546E" w:rsidRDefault="00C7347D" w:rsidP="00BD7C43">
            <w:pPr>
              <w:spacing w:after="0"/>
              <w:ind w:left="1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История семьи — часть истории народа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7B6992" w14:textId="77777777" w:rsidR="00C7347D" w:rsidRPr="007D1079" w:rsidRDefault="00C7347D" w:rsidP="00BD7C43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DCA3A" w14:textId="77777777" w:rsidR="00C7347D" w:rsidRPr="007D1079" w:rsidRDefault="00C7347D" w:rsidP="00BD7C43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3D1C9" w14:textId="77777777" w:rsidR="00C7347D" w:rsidRPr="007D1079" w:rsidRDefault="00C7347D" w:rsidP="00BD7C43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3E722" w14:textId="77777777" w:rsidR="00C7347D" w:rsidRPr="007D1079" w:rsidRDefault="00C7347D" w:rsidP="00BD7C43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07.02.2023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6D866" w14:textId="77777777" w:rsidR="00C7347D" w:rsidRPr="007D1079" w:rsidRDefault="00C7347D" w:rsidP="00BD7C43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</w:t>
            </w:r>
            <w:proofErr w:type="spellEnd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опрос</w:t>
            </w:r>
            <w:proofErr w:type="spellEnd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C7347D" w:rsidRPr="00D86BB2" w14:paraId="22554F2D" w14:textId="77777777" w:rsidTr="00C7347D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9EC58" w14:textId="77777777" w:rsidR="00C7347D" w:rsidRPr="007D1079" w:rsidRDefault="00C7347D" w:rsidP="00BD7C43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20CC894" w14:textId="77777777" w:rsidR="00C7347D" w:rsidRPr="007D1079" w:rsidRDefault="00C7347D" w:rsidP="00BD7C43">
            <w:pPr>
              <w:spacing w:after="0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46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F546E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F546E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F546E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spellEnd"/>
            <w:r w:rsidRPr="00BF54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7C317" w14:textId="77777777" w:rsidR="00C7347D" w:rsidRPr="007D1079" w:rsidRDefault="00C7347D" w:rsidP="00BD7C43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3FD5B" w14:textId="77777777" w:rsidR="00C7347D" w:rsidRPr="007D1079" w:rsidRDefault="00C7347D" w:rsidP="00BD7C43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B6825" w14:textId="77777777" w:rsidR="00C7347D" w:rsidRPr="007D1079" w:rsidRDefault="00C7347D" w:rsidP="00BD7C43">
            <w:pPr>
              <w:autoSpaceDE w:val="0"/>
              <w:autoSpaceDN w:val="0"/>
              <w:spacing w:after="0" w:line="23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73659" w14:textId="77777777" w:rsidR="00C7347D" w:rsidRPr="007D1079" w:rsidRDefault="00C7347D" w:rsidP="00BD7C43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14.02.2023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CC52D" w14:textId="77777777" w:rsidR="00C7347D" w:rsidRPr="007D1079" w:rsidRDefault="00C7347D" w:rsidP="00BD7C43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</w:t>
            </w:r>
            <w:proofErr w:type="spellEnd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опрос</w:t>
            </w:r>
            <w:proofErr w:type="spellEnd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C7347D" w:rsidRPr="00F54F6E" w14:paraId="5824A0F5" w14:textId="77777777" w:rsidTr="00C7347D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B46B1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A63C9DF" w14:textId="77777777" w:rsidR="00C7347D" w:rsidRPr="007D1079" w:rsidRDefault="00C7347D" w:rsidP="00BD7C43">
            <w:pPr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46E">
              <w:rPr>
                <w:rFonts w:ascii="Times New Roman" w:hAnsi="Times New Roman" w:cs="Times New Roman"/>
                <w:sz w:val="20"/>
                <w:szCs w:val="20"/>
              </w:rPr>
              <w:t>Взаимовлияние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F546E">
              <w:rPr>
                <w:rFonts w:ascii="Times New Roman" w:hAnsi="Times New Roman" w:cs="Times New Roman"/>
                <w:sz w:val="20"/>
                <w:szCs w:val="20"/>
              </w:rPr>
              <w:t>культур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443420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90675F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A86BF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70220F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21.02.2023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756AA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Устный опрос; Самооценка с </w:t>
            </w:r>
            <w:r w:rsidRPr="007D10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proofErr w:type="gramStart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использованием«</w:t>
            </w:r>
            <w:proofErr w:type="gramEnd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Оценочного</w:t>
            </w:r>
            <w:proofErr w:type="spellEnd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листа»;</w:t>
            </w:r>
          </w:p>
        </w:tc>
      </w:tr>
      <w:tr w:rsidR="00C7347D" w:rsidRPr="00F54F6E" w14:paraId="7D156C51" w14:textId="77777777" w:rsidTr="00C7347D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3FB1BF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6929E96" w14:textId="77777777" w:rsidR="00C7347D" w:rsidRPr="00BF546E" w:rsidRDefault="00C7347D" w:rsidP="00BD7C43">
            <w:pPr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AD527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303253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78F6B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5B9B1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28.02.2023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16928" w14:textId="77777777" w:rsidR="00C7347D" w:rsidRDefault="00C7347D" w:rsidP="00BD7C43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Устный опрос; Самооценка с </w:t>
            </w:r>
            <w:r w:rsidRPr="007D10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использованием</w:t>
            </w:r>
          </w:p>
          <w:p w14:paraId="57AC03AA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«Оценочного листа»;</w:t>
            </w:r>
          </w:p>
        </w:tc>
      </w:tr>
      <w:tr w:rsidR="00C7347D" w:rsidRPr="00D86BB2" w14:paraId="6C124C26" w14:textId="77777777" w:rsidTr="00C7347D">
        <w:trPr>
          <w:trHeight w:hRule="exact" w:val="7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95E48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8D2B790" w14:textId="77777777" w:rsidR="00C7347D" w:rsidRPr="007D1079" w:rsidRDefault="00C7347D" w:rsidP="00BD7C43">
            <w:pPr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46E">
              <w:rPr>
                <w:rFonts w:ascii="Times New Roman" w:hAnsi="Times New Roman" w:cs="Times New Roman"/>
                <w:sz w:val="20"/>
                <w:szCs w:val="20"/>
              </w:rPr>
              <w:t>Регионы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F546E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proofErr w:type="spellEnd"/>
            <w:r w:rsidRPr="00BF54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F546E">
              <w:rPr>
                <w:rFonts w:ascii="Times New Roman" w:hAnsi="Times New Roman" w:cs="Times New Roman"/>
                <w:sz w:val="20"/>
                <w:szCs w:val="20"/>
              </w:rPr>
              <w:t>культурное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F546E">
              <w:rPr>
                <w:rFonts w:ascii="Times New Roman" w:hAnsi="Times New Roman" w:cs="Times New Roman"/>
                <w:sz w:val="20"/>
                <w:szCs w:val="20"/>
              </w:rPr>
              <w:t>многообразие</w:t>
            </w:r>
            <w:proofErr w:type="spellEnd"/>
            <w:r w:rsidRPr="00BF54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D8ED1F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DA7FC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253B3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1DC1C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07.03.2023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5EF19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C7347D" w:rsidRPr="00D86BB2" w14:paraId="2608A9E1" w14:textId="77777777" w:rsidTr="00C7347D">
        <w:trPr>
          <w:trHeight w:hRule="exact" w:val="7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0453E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66D23AE" w14:textId="77777777" w:rsidR="00C7347D" w:rsidRPr="00BF546E" w:rsidRDefault="00C7347D" w:rsidP="00BD7C43">
            <w:pPr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Праздники в культуре народов России.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FEA0FA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27DB3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4CFE90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CEBF8B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14.03.2023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6FA2E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Практическаяработа</w:t>
            </w:r>
            <w:proofErr w:type="spellEnd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C7347D" w:rsidRPr="00D86BB2" w14:paraId="1211183C" w14:textId="77777777" w:rsidTr="00C7347D">
        <w:trPr>
          <w:trHeight w:hRule="exact" w:val="7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9D72F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870F3A0" w14:textId="77777777" w:rsidR="00C7347D" w:rsidRPr="00BF546E" w:rsidRDefault="00C7347D" w:rsidP="00BD7C43">
            <w:pPr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Памятники архитектуры в культуре народов России.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F1AE3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76787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BA9EC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C26A39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21.03.2023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1DBFC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Устныйопрос</w:t>
            </w:r>
            <w:proofErr w:type="spellEnd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C7347D" w:rsidRPr="00D86BB2" w14:paraId="1A18BF13" w14:textId="77777777" w:rsidTr="00C7347D">
        <w:trPr>
          <w:trHeight w:hRule="exact" w:val="7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B666D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FF53904" w14:textId="77777777" w:rsidR="00C7347D" w:rsidRPr="007D1079" w:rsidRDefault="00C7347D" w:rsidP="00BD7C43">
            <w:pPr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46E">
              <w:rPr>
                <w:rFonts w:ascii="Times New Roman" w:hAnsi="Times New Roman" w:cs="Times New Roman"/>
                <w:sz w:val="20"/>
                <w:szCs w:val="20"/>
              </w:rPr>
              <w:t>Музыкальная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F546E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F546E">
              <w:rPr>
                <w:rFonts w:ascii="Times New Roman" w:hAnsi="Times New Roman" w:cs="Times New Roman"/>
                <w:sz w:val="20"/>
                <w:szCs w:val="20"/>
              </w:rPr>
              <w:t>народов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F546E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proofErr w:type="spellEnd"/>
            <w:r w:rsidRPr="00BF54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92AFD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31243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072D2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1E45E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04.04.2023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2AA36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Устныйопрос</w:t>
            </w:r>
            <w:proofErr w:type="spellEnd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C7347D" w:rsidRPr="00D86BB2" w14:paraId="01B6DB11" w14:textId="77777777" w:rsidTr="00C7347D">
        <w:trPr>
          <w:trHeight w:hRule="exact" w:val="7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670422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5166A17" w14:textId="77777777" w:rsidR="00C7347D" w:rsidRPr="007D1079" w:rsidRDefault="00C7347D" w:rsidP="00BD7C43">
            <w:pPr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46E">
              <w:rPr>
                <w:rFonts w:ascii="Times New Roman" w:hAnsi="Times New Roman" w:cs="Times New Roman"/>
                <w:sz w:val="20"/>
                <w:szCs w:val="20"/>
              </w:rPr>
              <w:t>Изобразительное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F546E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F546E">
              <w:rPr>
                <w:rFonts w:ascii="Times New Roman" w:hAnsi="Times New Roman" w:cs="Times New Roman"/>
                <w:sz w:val="20"/>
                <w:szCs w:val="20"/>
              </w:rPr>
              <w:t>народов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F546E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proofErr w:type="spellEnd"/>
            <w:r w:rsidRPr="00BF54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F0B0BF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B978A8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6CD1A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732E4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11.04.2023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82381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Устныйопрос</w:t>
            </w:r>
            <w:proofErr w:type="spellEnd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C7347D" w:rsidRPr="00D86BB2" w14:paraId="5130B6FB" w14:textId="77777777" w:rsidTr="00C7347D">
        <w:trPr>
          <w:trHeight w:hRule="exact" w:val="7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ECE6D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0420EBA" w14:textId="77777777" w:rsidR="00C7347D" w:rsidRPr="00BF546E" w:rsidRDefault="00C7347D" w:rsidP="00BD7C43">
            <w:pPr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Фольклор и литература народов России.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BF254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C44A0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18C3D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DB908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18.04.2023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503C93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</w:t>
            </w:r>
            <w:proofErr w:type="spellEnd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опрос</w:t>
            </w:r>
            <w:proofErr w:type="spellEnd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C7347D" w:rsidRPr="00D86BB2" w14:paraId="59CC1235" w14:textId="77777777" w:rsidTr="00C7347D">
        <w:trPr>
          <w:trHeight w:hRule="exact" w:val="7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E8A475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BF9FE35" w14:textId="77777777" w:rsidR="00C7347D" w:rsidRPr="00BF546E" w:rsidRDefault="00C7347D" w:rsidP="00BD7C43">
            <w:pPr>
              <w:spacing w:line="240" w:lineRule="auto"/>
              <w:ind w:left="1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BF546E">
              <w:rPr>
                <w:rFonts w:ascii="Times New Roman" w:hAnsi="Times New Roman" w:cs="Times New Roman"/>
                <w:sz w:val="20"/>
                <w:lang w:val="ru-RU"/>
              </w:rPr>
              <w:t>Бытовые традиции народов России: пища, одежда, дом (практическое занятие).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A3210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F5E8F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5B907C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C29454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25.04.2023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12598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C7347D" w:rsidRPr="00D86BB2" w14:paraId="5F8FAA72" w14:textId="77777777" w:rsidTr="00C7347D">
        <w:trPr>
          <w:trHeight w:hRule="exact" w:val="7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E35ADE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121A16F" w14:textId="77777777" w:rsidR="00C7347D" w:rsidRPr="00BF546E" w:rsidRDefault="00C7347D" w:rsidP="00BD7C43">
            <w:pPr>
              <w:spacing w:line="240" w:lineRule="auto"/>
              <w:ind w:left="140"/>
              <w:rPr>
                <w:rFonts w:ascii="Times New Roman" w:hAnsi="Times New Roman" w:cs="Times New Roman"/>
                <w:sz w:val="20"/>
                <w:lang w:val="ru-RU"/>
              </w:rPr>
            </w:pPr>
            <w:r w:rsidRPr="00BF546E">
              <w:rPr>
                <w:rFonts w:ascii="Times New Roman" w:hAnsi="Times New Roman" w:cs="Times New Roman"/>
                <w:sz w:val="20"/>
                <w:lang w:val="ru-RU"/>
              </w:rPr>
              <w:t>Бытовые традиции народов России: пища, одежда, дом (практическое занятие).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AEE4D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4C4AE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8A36B5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617C06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02.05.2023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FA37C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</w:t>
            </w:r>
            <w:proofErr w:type="spellEnd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опрос</w:t>
            </w:r>
            <w:proofErr w:type="spellEnd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C7347D" w:rsidRPr="00D86BB2" w14:paraId="2335E449" w14:textId="77777777" w:rsidTr="00C7347D">
        <w:trPr>
          <w:trHeight w:hRule="exact" w:val="7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AC33D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770BD3F" w14:textId="77777777" w:rsidR="00C7347D" w:rsidRPr="00BF546E" w:rsidRDefault="00C7347D" w:rsidP="00BD7C43">
            <w:pPr>
              <w:ind w:left="140"/>
              <w:rPr>
                <w:sz w:val="20"/>
              </w:rPr>
            </w:pPr>
            <w:proofErr w:type="spellStart"/>
            <w:r w:rsidRPr="00BF546E">
              <w:rPr>
                <w:sz w:val="20"/>
              </w:rPr>
              <w:t>Культурная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BF546E">
              <w:rPr>
                <w:sz w:val="20"/>
              </w:rPr>
              <w:t>карта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BF546E">
              <w:rPr>
                <w:sz w:val="20"/>
              </w:rPr>
              <w:t>России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18FBAC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7BAA89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A1453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A83BA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16.05.2023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9C4CAA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C7347D" w:rsidRPr="00D86BB2" w14:paraId="7E092E6C" w14:textId="77777777" w:rsidTr="00C7347D">
        <w:trPr>
          <w:trHeight w:hRule="exact" w:val="7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385C8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1B02B84" w14:textId="77777777" w:rsidR="00C7347D" w:rsidRPr="00BF546E" w:rsidRDefault="00C7347D" w:rsidP="00BD7C43">
            <w:pPr>
              <w:ind w:left="140"/>
              <w:rPr>
                <w:sz w:val="20"/>
              </w:rPr>
            </w:pPr>
            <w:proofErr w:type="spellStart"/>
            <w:r w:rsidRPr="00BF546E">
              <w:rPr>
                <w:sz w:val="20"/>
              </w:rPr>
              <w:t>Культурная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BF546E">
              <w:rPr>
                <w:sz w:val="20"/>
              </w:rPr>
              <w:t>карта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BF546E">
              <w:rPr>
                <w:sz w:val="20"/>
              </w:rPr>
              <w:t>России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222F8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8470E4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BC1C8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75DF29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23.05.2023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F0901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Зачет</w:t>
            </w:r>
            <w:proofErr w:type="spellEnd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7D107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C7347D" w:rsidRPr="00D86BB2" w14:paraId="672FC7E5" w14:textId="77777777" w:rsidTr="00C7347D">
        <w:trPr>
          <w:trHeight w:hRule="exact" w:val="6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46D4E1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5618817" w14:textId="77777777" w:rsidR="00C7347D" w:rsidRPr="00BF546E" w:rsidRDefault="00C7347D" w:rsidP="00BD7C43">
            <w:pPr>
              <w:spacing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Единство страны — залог будущего России.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EB7B8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ACDC2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462FF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68A1B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30.05.2023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D13DC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</w:t>
            </w:r>
            <w:proofErr w:type="spellEnd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опрос</w:t>
            </w:r>
            <w:proofErr w:type="spellEnd"/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C7347D" w:rsidRPr="00D86BB2" w14:paraId="61BCF4DE" w14:textId="77777777" w:rsidTr="00C7347D">
        <w:trPr>
          <w:trHeight w:hRule="exact" w:val="781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F148864" w14:textId="77777777" w:rsidR="00C7347D" w:rsidRPr="00C32DBB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122E5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4785F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A8B70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7400A3" w14:textId="77777777" w:rsidR="00C7347D" w:rsidRPr="007D1079" w:rsidRDefault="00C7347D" w:rsidP="00BD7C4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9227E" w14:textId="77777777" w:rsidR="00C7347D" w:rsidRPr="00631A89" w:rsidRDefault="00C7347D" w:rsidP="00BD7C43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90AD239" w14:textId="77777777" w:rsidR="00C7347D" w:rsidRPr="00D86BB2" w:rsidRDefault="00C7347D" w:rsidP="00C7347D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1F2FABED" w14:textId="77777777" w:rsidR="00C7347D" w:rsidRPr="00D86BB2" w:rsidRDefault="00C7347D" w:rsidP="00C7347D">
      <w:pPr>
        <w:rPr>
          <w:rFonts w:ascii="Times New Roman" w:hAnsi="Times New Roman" w:cs="Times New Roman"/>
          <w:lang w:val="ru-RU"/>
        </w:rPr>
        <w:sectPr w:rsidR="00C7347D" w:rsidRPr="00D86BB2" w:rsidSect="00C7347D">
          <w:pgSz w:w="11900" w:h="16840" w:orient="landscape"/>
          <w:pgMar w:top="640" w:right="709" w:bottom="666" w:left="282" w:header="720" w:footer="302" w:gutter="0"/>
          <w:cols w:space="720" w:equalWidth="0">
            <w:col w:w="15534" w:space="0"/>
          </w:cols>
          <w:docGrid w:linePitch="360"/>
        </w:sectPr>
      </w:pPr>
    </w:p>
    <w:p w14:paraId="02E36710" w14:textId="77777777" w:rsidR="00C7347D" w:rsidRDefault="00D86BB2" w:rsidP="00C7347D">
      <w:pPr>
        <w:autoSpaceDE w:val="0"/>
        <w:autoSpaceDN w:val="0"/>
        <w:spacing w:after="0" w:line="23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BF546E">
        <w:rPr>
          <w:rFonts w:ascii="Times New Roman" w:eastAsia="Times New Roman" w:hAnsi="Times New Roman" w:cs="Times New Roman"/>
          <w:b/>
          <w:color w:val="000000"/>
          <w:lang w:val="ru-RU"/>
        </w:rPr>
        <w:lastRenderedPageBreak/>
        <w:t xml:space="preserve">УЧЕБНО-МЕТОДИЧЕСКОЕ ОБЕСПЕЧЕНИЕ </w:t>
      </w:r>
    </w:p>
    <w:p w14:paraId="68F57A9F" w14:textId="77777777" w:rsidR="002923FE" w:rsidRPr="00BF546E" w:rsidRDefault="00D86BB2" w:rsidP="00C7347D">
      <w:pPr>
        <w:autoSpaceDE w:val="0"/>
        <w:autoSpaceDN w:val="0"/>
        <w:spacing w:after="0" w:line="230" w:lineRule="auto"/>
        <w:ind w:firstLine="709"/>
        <w:jc w:val="center"/>
        <w:rPr>
          <w:rFonts w:ascii="Times New Roman" w:hAnsi="Times New Roman" w:cs="Times New Roman"/>
          <w:sz w:val="20"/>
          <w:lang w:val="ru-RU"/>
        </w:rPr>
      </w:pPr>
      <w:r w:rsidRPr="00BF546E">
        <w:rPr>
          <w:rFonts w:ascii="Times New Roman" w:eastAsia="Times New Roman" w:hAnsi="Times New Roman" w:cs="Times New Roman"/>
          <w:b/>
          <w:color w:val="000000"/>
          <w:lang w:val="ru-RU"/>
        </w:rPr>
        <w:t>ОБРАЗОВАТЕЛЬНОГО ПРОЦЕССА</w:t>
      </w:r>
    </w:p>
    <w:p w14:paraId="2C6E0D3E" w14:textId="77777777" w:rsidR="002923FE" w:rsidRPr="00BF546E" w:rsidRDefault="00D86BB2" w:rsidP="00C7347D">
      <w:pPr>
        <w:autoSpaceDE w:val="0"/>
        <w:autoSpaceDN w:val="0"/>
        <w:spacing w:before="346" w:after="0" w:line="230" w:lineRule="auto"/>
        <w:ind w:firstLine="709"/>
        <w:jc w:val="both"/>
        <w:rPr>
          <w:rFonts w:ascii="Times New Roman" w:hAnsi="Times New Roman" w:cs="Times New Roman"/>
          <w:sz w:val="20"/>
          <w:lang w:val="ru-RU"/>
        </w:rPr>
      </w:pPr>
      <w:r w:rsidRPr="00BF546E">
        <w:rPr>
          <w:rFonts w:ascii="Times New Roman" w:eastAsia="Times New Roman" w:hAnsi="Times New Roman" w:cs="Times New Roman"/>
          <w:b/>
          <w:color w:val="000000"/>
          <w:lang w:val="ru-RU"/>
        </w:rPr>
        <w:t>ОБЯЗАТЕЛЬНЫЕ УЧЕБНЫЕ МАТЕРИАЛЫ ДЛЯ УЧЕНИКА</w:t>
      </w:r>
    </w:p>
    <w:p w14:paraId="14FEC816" w14:textId="77777777" w:rsidR="002923FE" w:rsidRPr="00BF546E" w:rsidRDefault="00D86BB2" w:rsidP="0099743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lang w:val="ru-RU"/>
        </w:rPr>
      </w:pPr>
      <w:r w:rsidRPr="00BF546E">
        <w:rPr>
          <w:rFonts w:ascii="Times New Roman" w:eastAsia="Times New Roman" w:hAnsi="Times New Roman" w:cs="Times New Roman"/>
          <w:color w:val="000000"/>
          <w:lang w:val="ru-RU"/>
        </w:rPr>
        <w:t>Виноградова Н.Ф., Власенко В.И., Поляков А.В., Основы духовно-нравственной культ</w:t>
      </w:r>
      <w:r w:rsidR="00C7347D">
        <w:rPr>
          <w:rFonts w:ascii="Times New Roman" w:eastAsia="Times New Roman" w:hAnsi="Times New Roman" w:cs="Times New Roman"/>
          <w:color w:val="000000"/>
          <w:lang w:val="ru-RU"/>
        </w:rPr>
        <w:t>у</w:t>
      </w:r>
      <w:r w:rsidRPr="00BF546E">
        <w:rPr>
          <w:rFonts w:ascii="Times New Roman" w:eastAsia="Times New Roman" w:hAnsi="Times New Roman" w:cs="Times New Roman"/>
          <w:color w:val="000000"/>
          <w:lang w:val="ru-RU"/>
        </w:rPr>
        <w:t xml:space="preserve">ры народов России, 5 класс. Общество с ограниченной ответственностью «Издательский центр ВЕНТАНА-ГРАФ»; Акционерное общество «Издательство Просвещение»; </w:t>
      </w:r>
      <w:r w:rsidRPr="00BF546E">
        <w:rPr>
          <w:rFonts w:ascii="Times New Roman" w:hAnsi="Times New Roman" w:cs="Times New Roman"/>
          <w:sz w:val="20"/>
          <w:lang w:val="ru-RU"/>
        </w:rPr>
        <w:br/>
      </w:r>
      <w:r w:rsidRPr="00BF546E">
        <w:rPr>
          <w:rFonts w:ascii="Times New Roman" w:eastAsia="Times New Roman" w:hAnsi="Times New Roman" w:cs="Times New Roman"/>
          <w:color w:val="000000"/>
          <w:lang w:val="ru-RU"/>
        </w:rPr>
        <w:t>Введите свой вариант:</w:t>
      </w:r>
    </w:p>
    <w:p w14:paraId="0D4EAF30" w14:textId="77777777" w:rsidR="002923FE" w:rsidRPr="00BF546E" w:rsidRDefault="00D86BB2" w:rsidP="0099743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lang w:val="ru-RU"/>
        </w:rPr>
      </w:pPr>
      <w:r w:rsidRPr="00BF546E">
        <w:rPr>
          <w:rFonts w:ascii="Times New Roman" w:eastAsia="Times New Roman" w:hAnsi="Times New Roman" w:cs="Times New Roman"/>
          <w:b/>
          <w:color w:val="000000"/>
          <w:lang w:val="ru-RU"/>
        </w:rPr>
        <w:t>МЕТОДИЧЕСКИЕ МАТЕРИАЛЫ ДЛЯ УЧИТЕЛЯ</w:t>
      </w:r>
    </w:p>
    <w:p w14:paraId="1EA38AF3" w14:textId="77777777" w:rsidR="002923FE" w:rsidRPr="00BF546E" w:rsidRDefault="00D86BB2" w:rsidP="0099743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lang w:val="ru-RU"/>
        </w:rPr>
      </w:pPr>
      <w:r w:rsidRPr="00BF546E">
        <w:rPr>
          <w:rFonts w:ascii="Times New Roman" w:eastAsia="Times New Roman" w:hAnsi="Times New Roman" w:cs="Times New Roman"/>
          <w:color w:val="000000"/>
          <w:lang w:val="ru-RU"/>
        </w:rPr>
        <w:t xml:space="preserve">Программа к курсу учебника «Основы духовно-нравственной культуры народов России» Н.Ф. Виноградова, В.И. Власенко, А.В. Поляков. – М.: </w:t>
      </w:r>
      <w:proofErr w:type="spellStart"/>
      <w:r w:rsidRPr="00BF546E">
        <w:rPr>
          <w:rFonts w:ascii="Times New Roman" w:eastAsia="Times New Roman" w:hAnsi="Times New Roman" w:cs="Times New Roman"/>
          <w:color w:val="000000"/>
          <w:lang w:val="ru-RU"/>
        </w:rPr>
        <w:t>Вентана</w:t>
      </w:r>
      <w:proofErr w:type="spellEnd"/>
      <w:r w:rsidRPr="00BF546E">
        <w:rPr>
          <w:rFonts w:ascii="Times New Roman" w:eastAsia="Times New Roman" w:hAnsi="Times New Roman" w:cs="Times New Roman"/>
          <w:color w:val="000000"/>
          <w:lang w:val="ru-RU"/>
        </w:rPr>
        <w:t>-Граф, 2019.</w:t>
      </w:r>
    </w:p>
    <w:p w14:paraId="03163CD6" w14:textId="77777777" w:rsidR="002923FE" w:rsidRPr="00BF546E" w:rsidRDefault="00D86BB2" w:rsidP="0099743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lang w:val="ru-RU"/>
        </w:rPr>
      </w:pPr>
      <w:r w:rsidRPr="00BF546E">
        <w:rPr>
          <w:rFonts w:ascii="Times New Roman" w:eastAsia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14:paraId="072885D5" w14:textId="77777777" w:rsidR="00C7347D" w:rsidRDefault="00D86BB2" w:rsidP="00C734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proofErr w:type="spellStart"/>
      <w:r w:rsidRPr="00BF546E">
        <w:rPr>
          <w:rFonts w:ascii="Times New Roman" w:eastAsia="Times New Roman" w:hAnsi="Times New Roman" w:cs="Times New Roman"/>
          <w:color w:val="000000"/>
        </w:rPr>
        <w:t>infourok</w:t>
      </w:r>
      <w:proofErr w:type="spellEnd"/>
      <w:r w:rsidRPr="00BF546E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spellStart"/>
      <w:r w:rsidRPr="00BF546E">
        <w:rPr>
          <w:rFonts w:ascii="Times New Roman" w:eastAsia="Times New Roman" w:hAnsi="Times New Roman" w:cs="Times New Roman"/>
          <w:color w:val="000000"/>
        </w:rPr>
        <w:t>ru</w:t>
      </w:r>
      <w:proofErr w:type="spellEnd"/>
    </w:p>
    <w:p w14:paraId="38A2F6AD" w14:textId="77777777" w:rsidR="00C7347D" w:rsidRDefault="00D86BB2" w:rsidP="00C734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proofErr w:type="spellStart"/>
      <w:r w:rsidRPr="00BF546E">
        <w:rPr>
          <w:rFonts w:ascii="Times New Roman" w:eastAsia="Times New Roman" w:hAnsi="Times New Roman" w:cs="Times New Roman"/>
          <w:color w:val="000000"/>
        </w:rPr>
        <w:t>multiurok</w:t>
      </w:r>
      <w:proofErr w:type="spellEnd"/>
      <w:r w:rsidRPr="00BF546E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spellStart"/>
      <w:r w:rsidRPr="00BF546E">
        <w:rPr>
          <w:rFonts w:ascii="Times New Roman" w:eastAsia="Times New Roman" w:hAnsi="Times New Roman" w:cs="Times New Roman"/>
          <w:color w:val="000000"/>
        </w:rPr>
        <w:t>ru</w:t>
      </w:r>
      <w:proofErr w:type="spellEnd"/>
    </w:p>
    <w:p w14:paraId="5EDE2174" w14:textId="77777777" w:rsidR="00C7347D" w:rsidRDefault="00D86BB2" w:rsidP="00C734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BF546E">
        <w:rPr>
          <w:rFonts w:ascii="Times New Roman" w:eastAsia="Times New Roman" w:hAnsi="Times New Roman" w:cs="Times New Roman"/>
          <w:color w:val="000000"/>
        </w:rPr>
        <w:t>https</w:t>
      </w:r>
      <w:r w:rsidRPr="00BF546E">
        <w:rPr>
          <w:rFonts w:ascii="Times New Roman" w:eastAsia="Times New Roman" w:hAnsi="Times New Roman" w:cs="Times New Roman"/>
          <w:color w:val="000000"/>
          <w:lang w:val="ru-RU"/>
        </w:rPr>
        <w:t>://</w:t>
      </w:r>
      <w:proofErr w:type="spellStart"/>
      <w:r w:rsidRPr="00BF546E">
        <w:rPr>
          <w:rFonts w:ascii="Times New Roman" w:eastAsia="Times New Roman" w:hAnsi="Times New Roman" w:cs="Times New Roman"/>
          <w:color w:val="000000"/>
        </w:rPr>
        <w:t>urok</w:t>
      </w:r>
      <w:proofErr w:type="spellEnd"/>
      <w:r w:rsidRPr="00BF546E">
        <w:rPr>
          <w:rFonts w:ascii="Times New Roman" w:eastAsia="Times New Roman" w:hAnsi="Times New Roman" w:cs="Times New Roman"/>
          <w:color w:val="000000"/>
          <w:lang w:val="ru-RU"/>
        </w:rPr>
        <w:t>.1</w:t>
      </w:r>
      <w:r w:rsidRPr="00BF546E">
        <w:rPr>
          <w:rFonts w:ascii="Times New Roman" w:eastAsia="Times New Roman" w:hAnsi="Times New Roman" w:cs="Times New Roman"/>
          <w:color w:val="000000"/>
        </w:rPr>
        <w:t>sept</w:t>
      </w:r>
      <w:r w:rsidRPr="00BF546E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spellStart"/>
      <w:r w:rsidRPr="00BF546E">
        <w:rPr>
          <w:rFonts w:ascii="Times New Roman" w:eastAsia="Times New Roman" w:hAnsi="Times New Roman" w:cs="Times New Roman"/>
          <w:color w:val="000000"/>
        </w:rPr>
        <w:t>ru</w:t>
      </w:r>
      <w:proofErr w:type="spellEnd"/>
      <w:r w:rsidRPr="00BF546E">
        <w:rPr>
          <w:rFonts w:ascii="Times New Roman" w:eastAsia="Times New Roman" w:hAnsi="Times New Roman" w:cs="Times New Roman"/>
          <w:color w:val="000000"/>
          <w:lang w:val="ru-RU"/>
        </w:rPr>
        <w:t xml:space="preserve">/ </w:t>
      </w:r>
    </w:p>
    <w:p w14:paraId="0AB64F29" w14:textId="77777777" w:rsidR="00C7347D" w:rsidRDefault="00F54F6E" w:rsidP="00C734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hyperlink r:id="rId9" w:history="1">
        <w:r w:rsidR="00C7347D" w:rsidRPr="00B620FD">
          <w:rPr>
            <w:rStyle w:val="aff8"/>
            <w:rFonts w:ascii="Times New Roman" w:eastAsia="Times New Roman" w:hAnsi="Times New Roman" w:cs="Times New Roman"/>
          </w:rPr>
          <w:t>https</w:t>
        </w:r>
        <w:r w:rsidR="00C7347D" w:rsidRPr="00B620FD">
          <w:rPr>
            <w:rStyle w:val="aff8"/>
            <w:rFonts w:ascii="Times New Roman" w:eastAsia="Times New Roman" w:hAnsi="Times New Roman" w:cs="Times New Roman"/>
            <w:lang w:val="ru-RU"/>
          </w:rPr>
          <w:t>://</w:t>
        </w:r>
        <w:proofErr w:type="spellStart"/>
        <w:r w:rsidR="00C7347D" w:rsidRPr="00B620FD">
          <w:rPr>
            <w:rStyle w:val="aff8"/>
            <w:rFonts w:ascii="Times New Roman" w:eastAsia="Times New Roman" w:hAnsi="Times New Roman" w:cs="Times New Roman"/>
          </w:rPr>
          <w:t>onlinetestpad</w:t>
        </w:r>
        <w:proofErr w:type="spellEnd"/>
        <w:r w:rsidR="00C7347D" w:rsidRPr="00B620FD">
          <w:rPr>
            <w:rStyle w:val="aff8"/>
            <w:rFonts w:ascii="Times New Roman" w:eastAsia="Times New Roman" w:hAnsi="Times New Roman" w:cs="Times New Roman"/>
            <w:lang w:val="ru-RU"/>
          </w:rPr>
          <w:t>.</w:t>
        </w:r>
        <w:r w:rsidR="00C7347D" w:rsidRPr="00B620FD">
          <w:rPr>
            <w:rStyle w:val="aff8"/>
            <w:rFonts w:ascii="Times New Roman" w:eastAsia="Times New Roman" w:hAnsi="Times New Roman" w:cs="Times New Roman"/>
          </w:rPr>
          <w:t>com</w:t>
        </w:r>
        <w:r w:rsidR="00C7347D" w:rsidRPr="00B620FD">
          <w:rPr>
            <w:rStyle w:val="aff8"/>
            <w:rFonts w:ascii="Times New Roman" w:eastAsia="Times New Roman" w:hAnsi="Times New Roman" w:cs="Times New Roman"/>
            <w:lang w:val="ru-RU"/>
          </w:rPr>
          <w:t>/</w:t>
        </w:r>
        <w:proofErr w:type="spellStart"/>
        <w:r w:rsidR="00C7347D" w:rsidRPr="00B620FD">
          <w:rPr>
            <w:rStyle w:val="aff8"/>
            <w:rFonts w:ascii="Times New Roman" w:eastAsia="Times New Roman" w:hAnsi="Times New Roman" w:cs="Times New Roman"/>
          </w:rPr>
          <w:t>ru</w:t>
        </w:r>
        <w:proofErr w:type="spellEnd"/>
        <w:r w:rsidR="00C7347D" w:rsidRPr="00B620FD">
          <w:rPr>
            <w:rStyle w:val="aff8"/>
            <w:rFonts w:ascii="Times New Roman" w:eastAsia="Times New Roman" w:hAnsi="Times New Roman" w:cs="Times New Roman"/>
            <w:lang w:val="ru-RU"/>
          </w:rPr>
          <w:t>/</w:t>
        </w:r>
        <w:r w:rsidR="00C7347D" w:rsidRPr="00B620FD">
          <w:rPr>
            <w:rStyle w:val="aff8"/>
            <w:rFonts w:ascii="Times New Roman" w:eastAsia="Times New Roman" w:hAnsi="Times New Roman" w:cs="Times New Roman"/>
          </w:rPr>
          <w:t>tests</w:t>
        </w:r>
        <w:r w:rsidR="00C7347D" w:rsidRPr="00B620FD">
          <w:rPr>
            <w:rStyle w:val="aff8"/>
            <w:rFonts w:ascii="Times New Roman" w:eastAsia="Times New Roman" w:hAnsi="Times New Roman" w:cs="Times New Roman"/>
            <w:lang w:val="ru-RU"/>
          </w:rPr>
          <w:t>/</w:t>
        </w:r>
        <w:proofErr w:type="spellStart"/>
        <w:r w:rsidR="00C7347D" w:rsidRPr="00B620FD">
          <w:rPr>
            <w:rStyle w:val="aff8"/>
            <w:rFonts w:ascii="Times New Roman" w:eastAsia="Times New Roman" w:hAnsi="Times New Roman" w:cs="Times New Roman"/>
          </w:rPr>
          <w:t>orkse</w:t>
        </w:r>
        <w:proofErr w:type="spellEnd"/>
      </w:hyperlink>
    </w:p>
    <w:p w14:paraId="0F07A094" w14:textId="77777777" w:rsidR="00C7347D" w:rsidRDefault="00D86BB2" w:rsidP="00C734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BF546E">
        <w:rPr>
          <w:rFonts w:ascii="Times New Roman" w:eastAsia="Times New Roman" w:hAnsi="Times New Roman" w:cs="Times New Roman"/>
          <w:color w:val="000000"/>
          <w:lang w:val="ru-RU"/>
        </w:rPr>
        <w:t>Презентации к урокам по ОРКСЭ</w:t>
      </w:r>
      <w:r w:rsidR="00C7347D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</w:p>
    <w:p w14:paraId="32A80896" w14:textId="77777777" w:rsidR="00C7347D" w:rsidRDefault="00D86BB2" w:rsidP="00C734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BF546E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BF546E">
        <w:rPr>
          <w:rFonts w:ascii="Times New Roman" w:eastAsia="Times New Roman" w:hAnsi="Times New Roman" w:cs="Times New Roman"/>
          <w:color w:val="000000"/>
        </w:rPr>
        <w:t>http</w:t>
      </w:r>
      <w:r w:rsidRPr="00BF546E">
        <w:rPr>
          <w:rFonts w:ascii="Times New Roman" w:eastAsia="Times New Roman" w:hAnsi="Times New Roman" w:cs="Times New Roman"/>
          <w:color w:val="000000"/>
          <w:lang w:val="ru-RU"/>
        </w:rPr>
        <w:t>://</w:t>
      </w:r>
      <w:r w:rsidRPr="00BF546E">
        <w:rPr>
          <w:rFonts w:ascii="Times New Roman" w:eastAsia="Times New Roman" w:hAnsi="Times New Roman" w:cs="Times New Roman"/>
          <w:color w:val="000000"/>
        </w:rPr>
        <w:t>www</w:t>
      </w:r>
      <w:r w:rsidRPr="00BF546E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spellStart"/>
      <w:r w:rsidRPr="00BF546E">
        <w:rPr>
          <w:rFonts w:ascii="Times New Roman" w:eastAsia="Times New Roman" w:hAnsi="Times New Roman" w:cs="Times New Roman"/>
          <w:color w:val="000000"/>
        </w:rPr>
        <w:t>proshkolu</w:t>
      </w:r>
      <w:proofErr w:type="spellEnd"/>
      <w:r w:rsidRPr="00BF546E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spellStart"/>
      <w:r w:rsidRPr="00BF546E">
        <w:rPr>
          <w:rFonts w:ascii="Times New Roman" w:eastAsia="Times New Roman" w:hAnsi="Times New Roman" w:cs="Times New Roman"/>
          <w:color w:val="000000"/>
        </w:rPr>
        <w:t>ru</w:t>
      </w:r>
      <w:proofErr w:type="spellEnd"/>
      <w:r w:rsidRPr="00BF546E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BF546E">
        <w:rPr>
          <w:rFonts w:ascii="Times New Roman" w:eastAsia="Times New Roman" w:hAnsi="Times New Roman" w:cs="Times New Roman"/>
          <w:color w:val="000000"/>
        </w:rPr>
        <w:t>club</w:t>
      </w:r>
      <w:r w:rsidRPr="00BF546E">
        <w:rPr>
          <w:rFonts w:ascii="Times New Roman" w:eastAsia="Times New Roman" w:hAnsi="Times New Roman" w:cs="Times New Roman"/>
          <w:color w:val="000000"/>
          <w:lang w:val="ru-RU"/>
        </w:rPr>
        <w:t>/</w:t>
      </w:r>
      <w:proofErr w:type="spellStart"/>
      <w:r w:rsidRPr="00BF546E">
        <w:rPr>
          <w:rFonts w:ascii="Times New Roman" w:eastAsia="Times New Roman" w:hAnsi="Times New Roman" w:cs="Times New Roman"/>
          <w:color w:val="000000"/>
        </w:rPr>
        <w:t>opk</w:t>
      </w:r>
      <w:proofErr w:type="spellEnd"/>
      <w:r w:rsidRPr="00BF546E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BF546E">
        <w:rPr>
          <w:rFonts w:ascii="Times New Roman" w:eastAsia="Times New Roman" w:hAnsi="Times New Roman" w:cs="Times New Roman"/>
          <w:color w:val="000000"/>
        </w:rPr>
        <w:t>list</w:t>
      </w:r>
      <w:r w:rsidRPr="00BF546E">
        <w:rPr>
          <w:rFonts w:ascii="Times New Roman" w:eastAsia="Times New Roman" w:hAnsi="Times New Roman" w:cs="Times New Roman"/>
          <w:color w:val="000000"/>
          <w:lang w:val="ru-RU"/>
        </w:rPr>
        <w:t xml:space="preserve">/1-11112-70096/ Разработки уроков – Современный Учительский Портал </w:t>
      </w:r>
      <w:r w:rsidR="00997436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</w:p>
    <w:p w14:paraId="735E2C85" w14:textId="77777777" w:rsidR="002923FE" w:rsidRPr="00BF546E" w:rsidRDefault="00D86BB2" w:rsidP="00C734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lang w:val="ru-RU"/>
        </w:rPr>
      </w:pPr>
      <w:r w:rsidRPr="00BF546E">
        <w:rPr>
          <w:rFonts w:ascii="Times New Roman" w:eastAsia="Times New Roman" w:hAnsi="Times New Roman" w:cs="Times New Roman"/>
          <w:color w:val="000000"/>
          <w:lang w:val="ru-RU"/>
        </w:rPr>
        <w:t xml:space="preserve">Притчи - </w:t>
      </w:r>
      <w:r w:rsidRPr="00BF546E">
        <w:rPr>
          <w:rFonts w:ascii="Times New Roman" w:eastAsia="Times New Roman" w:hAnsi="Times New Roman" w:cs="Times New Roman"/>
          <w:color w:val="000000"/>
        </w:rPr>
        <w:t>http</w:t>
      </w:r>
      <w:r w:rsidRPr="00BF546E">
        <w:rPr>
          <w:rFonts w:ascii="Times New Roman" w:eastAsia="Times New Roman" w:hAnsi="Times New Roman" w:cs="Times New Roman"/>
          <w:color w:val="000000"/>
          <w:lang w:val="ru-RU"/>
        </w:rPr>
        <w:t>://</w:t>
      </w:r>
      <w:proofErr w:type="spellStart"/>
      <w:r w:rsidRPr="00BF546E">
        <w:rPr>
          <w:rFonts w:ascii="Times New Roman" w:eastAsia="Times New Roman" w:hAnsi="Times New Roman" w:cs="Times New Roman"/>
          <w:color w:val="000000"/>
        </w:rPr>
        <w:t>pritchi</w:t>
      </w:r>
      <w:proofErr w:type="spellEnd"/>
      <w:r w:rsidRPr="00BF546E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spellStart"/>
      <w:r w:rsidRPr="00BF546E">
        <w:rPr>
          <w:rFonts w:ascii="Times New Roman" w:eastAsia="Times New Roman" w:hAnsi="Times New Roman" w:cs="Times New Roman"/>
          <w:color w:val="000000"/>
        </w:rPr>
        <w:t>ru</w:t>
      </w:r>
      <w:proofErr w:type="spellEnd"/>
      <w:r w:rsidRPr="00BF546E">
        <w:rPr>
          <w:rFonts w:ascii="Times New Roman" w:eastAsia="Times New Roman" w:hAnsi="Times New Roman" w:cs="Times New Roman"/>
          <w:color w:val="000000"/>
          <w:lang w:val="ru-RU"/>
        </w:rPr>
        <w:t>/.</w:t>
      </w:r>
    </w:p>
    <w:p w14:paraId="7EDED5D6" w14:textId="77777777" w:rsidR="00C7347D" w:rsidRDefault="00D86BB2" w:rsidP="00C734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BF546E">
        <w:rPr>
          <w:rFonts w:ascii="Times New Roman" w:eastAsia="Times New Roman" w:hAnsi="Times New Roman" w:cs="Times New Roman"/>
          <w:color w:val="000000"/>
          <w:lang w:val="ru-RU"/>
        </w:rPr>
        <w:t xml:space="preserve">Книга для учителя </w:t>
      </w:r>
    </w:p>
    <w:p w14:paraId="45BE65C2" w14:textId="77777777" w:rsidR="00C7347D" w:rsidRDefault="00D86BB2" w:rsidP="00C734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BF546E">
        <w:rPr>
          <w:rFonts w:ascii="Times New Roman" w:eastAsia="Times New Roman" w:hAnsi="Times New Roman" w:cs="Times New Roman"/>
          <w:color w:val="000000"/>
          <w:lang w:val="ru-RU"/>
        </w:rPr>
        <w:t>Тесты</w:t>
      </w:r>
      <w:r w:rsidR="00C7347D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BF546E">
        <w:rPr>
          <w:rFonts w:ascii="Times New Roman" w:eastAsia="Times New Roman" w:hAnsi="Times New Roman" w:cs="Times New Roman"/>
          <w:color w:val="000000"/>
          <w:lang w:val="ru-RU"/>
        </w:rPr>
        <w:t xml:space="preserve">онлайн: </w:t>
      </w:r>
    </w:p>
    <w:p w14:paraId="3452966C" w14:textId="77777777" w:rsidR="00C7347D" w:rsidRDefault="00D86BB2" w:rsidP="00C734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BF546E">
        <w:rPr>
          <w:rFonts w:ascii="Times New Roman" w:eastAsia="Times New Roman" w:hAnsi="Times New Roman" w:cs="Times New Roman"/>
          <w:color w:val="000000"/>
        </w:rPr>
        <w:t>http</w:t>
      </w:r>
      <w:r w:rsidRPr="00BF546E">
        <w:rPr>
          <w:rFonts w:ascii="Times New Roman" w:eastAsia="Times New Roman" w:hAnsi="Times New Roman" w:cs="Times New Roman"/>
          <w:color w:val="000000"/>
          <w:lang w:val="ru-RU"/>
        </w:rPr>
        <w:t>://</w:t>
      </w:r>
      <w:proofErr w:type="spellStart"/>
      <w:r w:rsidRPr="00BF546E">
        <w:rPr>
          <w:rFonts w:ascii="Times New Roman" w:eastAsia="Times New Roman" w:hAnsi="Times New Roman" w:cs="Times New Roman"/>
          <w:color w:val="000000"/>
        </w:rPr>
        <w:t>radugadetstva</w:t>
      </w:r>
      <w:proofErr w:type="spellEnd"/>
      <w:r w:rsidRPr="00BF546E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BF546E">
        <w:rPr>
          <w:rFonts w:ascii="Times New Roman" w:eastAsia="Times New Roman" w:hAnsi="Times New Roman" w:cs="Times New Roman"/>
          <w:color w:val="000000"/>
        </w:rPr>
        <w:t>net</w:t>
      </w:r>
      <w:r w:rsidRPr="00BF546E">
        <w:rPr>
          <w:rFonts w:ascii="Times New Roman" w:eastAsia="Times New Roman" w:hAnsi="Times New Roman" w:cs="Times New Roman"/>
          <w:color w:val="000000"/>
          <w:lang w:val="ru-RU"/>
        </w:rPr>
        <w:t>/</w:t>
      </w:r>
      <w:proofErr w:type="spellStart"/>
      <w:r w:rsidRPr="00BF546E">
        <w:rPr>
          <w:rFonts w:ascii="Times New Roman" w:eastAsia="Times New Roman" w:hAnsi="Times New Roman" w:cs="Times New Roman"/>
          <w:color w:val="000000"/>
        </w:rPr>
        <w:t>tstr</w:t>
      </w:r>
      <w:proofErr w:type="spellEnd"/>
      <w:r w:rsidRPr="00BF546E">
        <w:rPr>
          <w:rFonts w:ascii="Times New Roman" w:eastAsia="Times New Roman" w:hAnsi="Times New Roman" w:cs="Times New Roman"/>
          <w:color w:val="000000"/>
          <w:lang w:val="ru-RU"/>
        </w:rPr>
        <w:t>/?</w:t>
      </w:r>
      <w:r w:rsidRPr="00BF546E">
        <w:rPr>
          <w:rFonts w:ascii="Times New Roman" w:eastAsia="Times New Roman" w:hAnsi="Times New Roman" w:cs="Times New Roman"/>
          <w:color w:val="000000"/>
        </w:rPr>
        <w:t>cat</w:t>
      </w:r>
      <w:r w:rsidRPr="00BF546E">
        <w:rPr>
          <w:rFonts w:ascii="Times New Roman" w:eastAsia="Times New Roman" w:hAnsi="Times New Roman" w:cs="Times New Roman"/>
          <w:color w:val="000000"/>
          <w:lang w:val="ru-RU"/>
        </w:rPr>
        <w:t xml:space="preserve">=74 </w:t>
      </w:r>
    </w:p>
    <w:p w14:paraId="5F6189FE" w14:textId="77777777" w:rsidR="00C7347D" w:rsidRDefault="00D86BB2" w:rsidP="00C734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BF546E">
        <w:rPr>
          <w:rFonts w:ascii="Times New Roman" w:eastAsia="Times New Roman" w:hAnsi="Times New Roman" w:cs="Times New Roman"/>
          <w:color w:val="000000"/>
        </w:rPr>
        <w:t>http</w:t>
      </w:r>
      <w:r w:rsidRPr="00BF546E">
        <w:rPr>
          <w:rFonts w:ascii="Times New Roman" w:eastAsia="Times New Roman" w:hAnsi="Times New Roman" w:cs="Times New Roman"/>
          <w:color w:val="000000"/>
          <w:lang w:val="ru-RU"/>
        </w:rPr>
        <w:t>://</w:t>
      </w:r>
      <w:proofErr w:type="spellStart"/>
      <w:r w:rsidRPr="00BF546E">
        <w:rPr>
          <w:rFonts w:ascii="Times New Roman" w:eastAsia="Times New Roman" w:hAnsi="Times New Roman" w:cs="Times New Roman"/>
          <w:color w:val="000000"/>
        </w:rPr>
        <w:t>testedu</w:t>
      </w:r>
      <w:proofErr w:type="spellEnd"/>
      <w:r w:rsidRPr="00BF546E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spellStart"/>
      <w:r w:rsidRPr="00BF546E">
        <w:rPr>
          <w:rFonts w:ascii="Times New Roman" w:eastAsia="Times New Roman" w:hAnsi="Times New Roman" w:cs="Times New Roman"/>
          <w:color w:val="000000"/>
        </w:rPr>
        <w:t>ru</w:t>
      </w:r>
      <w:proofErr w:type="spellEnd"/>
      <w:r w:rsidRPr="00BF546E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BF546E">
        <w:rPr>
          <w:rFonts w:ascii="Times New Roman" w:eastAsia="Times New Roman" w:hAnsi="Times New Roman" w:cs="Times New Roman"/>
          <w:color w:val="000000"/>
        </w:rPr>
        <w:t>test</w:t>
      </w:r>
      <w:r w:rsidRPr="00BF546E">
        <w:rPr>
          <w:rFonts w:ascii="Times New Roman" w:eastAsia="Times New Roman" w:hAnsi="Times New Roman" w:cs="Times New Roman"/>
          <w:color w:val="000000"/>
          <w:lang w:val="ru-RU"/>
        </w:rPr>
        <w:t>/</w:t>
      </w:r>
      <w:proofErr w:type="spellStart"/>
      <w:r w:rsidRPr="00BF546E">
        <w:rPr>
          <w:rFonts w:ascii="Times New Roman" w:eastAsia="Times New Roman" w:hAnsi="Times New Roman" w:cs="Times New Roman"/>
          <w:color w:val="000000"/>
        </w:rPr>
        <w:t>orkse</w:t>
      </w:r>
      <w:proofErr w:type="spellEnd"/>
      <w:r w:rsidRPr="00BF546E">
        <w:rPr>
          <w:rFonts w:ascii="Times New Roman" w:eastAsia="Times New Roman" w:hAnsi="Times New Roman" w:cs="Times New Roman"/>
          <w:color w:val="000000"/>
          <w:lang w:val="ru-RU"/>
        </w:rPr>
        <w:t>/4-</w:t>
      </w:r>
      <w:proofErr w:type="spellStart"/>
      <w:r w:rsidRPr="00BF546E">
        <w:rPr>
          <w:rFonts w:ascii="Times New Roman" w:eastAsia="Times New Roman" w:hAnsi="Times New Roman" w:cs="Times New Roman"/>
          <w:color w:val="000000"/>
        </w:rPr>
        <w:t>klass</w:t>
      </w:r>
      <w:proofErr w:type="spellEnd"/>
      <w:r w:rsidRPr="00BF546E">
        <w:rPr>
          <w:rFonts w:ascii="Times New Roman" w:eastAsia="Times New Roman" w:hAnsi="Times New Roman" w:cs="Times New Roman"/>
          <w:color w:val="000000"/>
          <w:lang w:val="ru-RU"/>
        </w:rPr>
        <w:t xml:space="preserve">/ </w:t>
      </w:r>
    </w:p>
    <w:p w14:paraId="3BF7D088" w14:textId="77777777" w:rsidR="00C7347D" w:rsidRDefault="00D86BB2" w:rsidP="00C734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BF546E">
        <w:rPr>
          <w:rFonts w:ascii="Times New Roman" w:eastAsia="Times New Roman" w:hAnsi="Times New Roman" w:cs="Times New Roman"/>
          <w:color w:val="000000"/>
          <w:lang w:val="ru-RU"/>
        </w:rPr>
        <w:t xml:space="preserve">Итоговый тест "Основы мировых религиозных культур" </w:t>
      </w:r>
      <w:r w:rsidRPr="00BF546E">
        <w:rPr>
          <w:rFonts w:ascii="Times New Roman" w:hAnsi="Times New Roman" w:cs="Times New Roman"/>
          <w:sz w:val="20"/>
          <w:lang w:val="ru-RU"/>
        </w:rPr>
        <w:br/>
      </w:r>
      <w:hyperlink r:id="rId10" w:history="1">
        <w:r w:rsidR="00C7347D" w:rsidRPr="00B620FD">
          <w:rPr>
            <w:rStyle w:val="aff8"/>
            <w:rFonts w:ascii="Times New Roman" w:eastAsia="Times New Roman" w:hAnsi="Times New Roman" w:cs="Times New Roman"/>
          </w:rPr>
          <w:t>https</w:t>
        </w:r>
        <w:r w:rsidR="00C7347D" w:rsidRPr="00B620FD">
          <w:rPr>
            <w:rStyle w:val="aff8"/>
            <w:rFonts w:ascii="Times New Roman" w:eastAsia="Times New Roman" w:hAnsi="Times New Roman" w:cs="Times New Roman"/>
            <w:lang w:val="ru-RU"/>
          </w:rPr>
          <w:t>://</w:t>
        </w:r>
        <w:proofErr w:type="spellStart"/>
        <w:r w:rsidR="00C7347D" w:rsidRPr="00B620FD">
          <w:rPr>
            <w:rStyle w:val="aff8"/>
            <w:rFonts w:ascii="Times New Roman" w:eastAsia="Times New Roman" w:hAnsi="Times New Roman" w:cs="Times New Roman"/>
          </w:rPr>
          <w:t>nsportal</w:t>
        </w:r>
        <w:proofErr w:type="spellEnd"/>
        <w:r w:rsidR="00C7347D" w:rsidRPr="00B620FD">
          <w:rPr>
            <w:rStyle w:val="aff8"/>
            <w:rFonts w:ascii="Times New Roman" w:eastAsia="Times New Roman" w:hAnsi="Times New Roman" w:cs="Times New Roman"/>
            <w:lang w:val="ru-RU"/>
          </w:rPr>
          <w:t>.</w:t>
        </w:r>
        <w:proofErr w:type="spellStart"/>
        <w:r w:rsidR="00C7347D" w:rsidRPr="00B620FD">
          <w:rPr>
            <w:rStyle w:val="aff8"/>
            <w:rFonts w:ascii="Times New Roman" w:eastAsia="Times New Roman" w:hAnsi="Times New Roman" w:cs="Times New Roman"/>
          </w:rPr>
          <w:t>ru</w:t>
        </w:r>
        <w:proofErr w:type="spellEnd"/>
        <w:r w:rsidR="00C7347D" w:rsidRPr="00B620FD">
          <w:rPr>
            <w:rStyle w:val="aff8"/>
            <w:rFonts w:ascii="Times New Roman" w:eastAsia="Times New Roman" w:hAnsi="Times New Roman" w:cs="Times New Roman"/>
            <w:lang w:val="ru-RU"/>
          </w:rPr>
          <w:t>/</w:t>
        </w:r>
        <w:proofErr w:type="spellStart"/>
        <w:r w:rsidR="00C7347D" w:rsidRPr="00B620FD">
          <w:rPr>
            <w:rStyle w:val="aff8"/>
            <w:rFonts w:ascii="Times New Roman" w:eastAsia="Times New Roman" w:hAnsi="Times New Roman" w:cs="Times New Roman"/>
          </w:rPr>
          <w:t>nachalnaya</w:t>
        </w:r>
        <w:proofErr w:type="spellEnd"/>
        <w:r w:rsidR="00C7347D" w:rsidRPr="00B620FD">
          <w:rPr>
            <w:rStyle w:val="aff8"/>
            <w:rFonts w:ascii="Times New Roman" w:eastAsia="Times New Roman" w:hAnsi="Times New Roman" w:cs="Times New Roman"/>
            <w:lang w:val="ru-RU"/>
          </w:rPr>
          <w:t>-</w:t>
        </w:r>
        <w:proofErr w:type="spellStart"/>
        <w:r w:rsidR="00C7347D" w:rsidRPr="00B620FD">
          <w:rPr>
            <w:rStyle w:val="aff8"/>
            <w:rFonts w:ascii="Times New Roman" w:eastAsia="Times New Roman" w:hAnsi="Times New Roman" w:cs="Times New Roman"/>
          </w:rPr>
          <w:t>shkola</w:t>
        </w:r>
        <w:proofErr w:type="spellEnd"/>
        <w:r w:rsidR="00C7347D" w:rsidRPr="00B620FD">
          <w:rPr>
            <w:rStyle w:val="aff8"/>
            <w:rFonts w:ascii="Times New Roman" w:eastAsia="Times New Roman" w:hAnsi="Times New Roman" w:cs="Times New Roman"/>
            <w:lang w:val="ru-RU"/>
          </w:rPr>
          <w:t>/</w:t>
        </w:r>
        <w:proofErr w:type="spellStart"/>
        <w:r w:rsidR="00C7347D" w:rsidRPr="00B620FD">
          <w:rPr>
            <w:rStyle w:val="aff8"/>
            <w:rFonts w:ascii="Times New Roman" w:eastAsia="Times New Roman" w:hAnsi="Times New Roman" w:cs="Times New Roman"/>
          </w:rPr>
          <w:t>orkse</w:t>
        </w:r>
        <w:proofErr w:type="spellEnd"/>
        <w:r w:rsidR="00C7347D" w:rsidRPr="00B620FD">
          <w:rPr>
            <w:rStyle w:val="aff8"/>
            <w:rFonts w:ascii="Times New Roman" w:eastAsia="Times New Roman" w:hAnsi="Times New Roman" w:cs="Times New Roman"/>
            <w:lang w:val="ru-RU"/>
          </w:rPr>
          <w:t>/2012/12/01/4-</w:t>
        </w:r>
        <w:proofErr w:type="spellStart"/>
        <w:r w:rsidR="00C7347D" w:rsidRPr="00B620FD">
          <w:rPr>
            <w:rStyle w:val="aff8"/>
            <w:rFonts w:ascii="Times New Roman" w:eastAsia="Times New Roman" w:hAnsi="Times New Roman" w:cs="Times New Roman"/>
          </w:rPr>
          <w:t>klass</w:t>
        </w:r>
        <w:proofErr w:type="spellEnd"/>
        <w:r w:rsidR="00C7347D" w:rsidRPr="00B620FD">
          <w:rPr>
            <w:rStyle w:val="aff8"/>
            <w:rFonts w:ascii="Times New Roman" w:eastAsia="Times New Roman" w:hAnsi="Times New Roman" w:cs="Times New Roman"/>
            <w:lang w:val="ru-RU"/>
          </w:rPr>
          <w:t>-</w:t>
        </w:r>
        <w:proofErr w:type="spellStart"/>
        <w:r w:rsidR="00C7347D" w:rsidRPr="00B620FD">
          <w:rPr>
            <w:rStyle w:val="aff8"/>
            <w:rFonts w:ascii="Times New Roman" w:eastAsia="Times New Roman" w:hAnsi="Times New Roman" w:cs="Times New Roman"/>
          </w:rPr>
          <w:t>orkse</w:t>
        </w:r>
        <w:proofErr w:type="spellEnd"/>
        <w:r w:rsidR="00C7347D" w:rsidRPr="00B620FD">
          <w:rPr>
            <w:rStyle w:val="aff8"/>
            <w:rFonts w:ascii="Times New Roman" w:eastAsia="Times New Roman" w:hAnsi="Times New Roman" w:cs="Times New Roman"/>
            <w:lang w:val="ru-RU"/>
          </w:rPr>
          <w:t>-</w:t>
        </w:r>
        <w:proofErr w:type="spellStart"/>
        <w:r w:rsidR="00C7347D" w:rsidRPr="00B620FD">
          <w:rPr>
            <w:rStyle w:val="aff8"/>
            <w:rFonts w:ascii="Times New Roman" w:eastAsia="Times New Roman" w:hAnsi="Times New Roman" w:cs="Times New Roman"/>
          </w:rPr>
          <w:t>modul</w:t>
        </w:r>
        <w:proofErr w:type="spellEnd"/>
        <w:r w:rsidR="00C7347D" w:rsidRPr="00B620FD">
          <w:rPr>
            <w:rStyle w:val="aff8"/>
            <w:rFonts w:ascii="Times New Roman" w:eastAsia="Times New Roman" w:hAnsi="Times New Roman" w:cs="Times New Roman"/>
            <w:lang w:val="ru-RU"/>
          </w:rPr>
          <w:t>-</w:t>
        </w:r>
        <w:proofErr w:type="spellStart"/>
        <w:r w:rsidR="00C7347D" w:rsidRPr="00B620FD">
          <w:rPr>
            <w:rStyle w:val="aff8"/>
            <w:rFonts w:ascii="Times New Roman" w:eastAsia="Times New Roman" w:hAnsi="Times New Roman" w:cs="Times New Roman"/>
          </w:rPr>
          <w:t>osnovy</w:t>
        </w:r>
        <w:proofErr w:type="spellEnd"/>
        <w:r w:rsidR="00C7347D" w:rsidRPr="00B620FD">
          <w:rPr>
            <w:rStyle w:val="aff8"/>
            <w:rFonts w:ascii="Times New Roman" w:eastAsia="Times New Roman" w:hAnsi="Times New Roman" w:cs="Times New Roman"/>
            <w:lang w:val="ru-RU"/>
          </w:rPr>
          <w:t>-</w:t>
        </w:r>
        <w:proofErr w:type="spellStart"/>
        <w:r w:rsidR="00C7347D" w:rsidRPr="00B620FD">
          <w:rPr>
            <w:rStyle w:val="aff8"/>
            <w:rFonts w:ascii="Times New Roman" w:eastAsia="Times New Roman" w:hAnsi="Times New Roman" w:cs="Times New Roman"/>
          </w:rPr>
          <w:t>mirovykh</w:t>
        </w:r>
        <w:proofErr w:type="spellEnd"/>
        <w:r w:rsidR="00C7347D" w:rsidRPr="00B620FD">
          <w:rPr>
            <w:rStyle w:val="aff8"/>
            <w:rFonts w:ascii="Times New Roman" w:eastAsia="Times New Roman" w:hAnsi="Times New Roman" w:cs="Times New Roman"/>
            <w:lang w:val="ru-RU"/>
          </w:rPr>
          <w:t>-</w:t>
        </w:r>
        <w:proofErr w:type="spellStart"/>
        <w:r w:rsidR="00C7347D" w:rsidRPr="00B620FD">
          <w:rPr>
            <w:rStyle w:val="aff8"/>
            <w:rFonts w:ascii="Times New Roman" w:eastAsia="Times New Roman" w:hAnsi="Times New Roman" w:cs="Times New Roman"/>
          </w:rPr>
          <w:t>religioznykh</w:t>
        </w:r>
        <w:proofErr w:type="spellEnd"/>
        <w:r w:rsidR="00C7347D" w:rsidRPr="00B620FD">
          <w:rPr>
            <w:rStyle w:val="aff8"/>
            <w:rFonts w:ascii="Times New Roman" w:eastAsia="Times New Roman" w:hAnsi="Times New Roman" w:cs="Times New Roman"/>
            <w:lang w:val="ru-RU"/>
          </w:rPr>
          <w:t>-</w:t>
        </w:r>
        <w:r w:rsidR="00C7347D" w:rsidRPr="00B620FD">
          <w:rPr>
            <w:rStyle w:val="aff8"/>
            <w:rFonts w:ascii="Times New Roman" w:eastAsia="Times New Roman" w:hAnsi="Times New Roman" w:cs="Times New Roman"/>
          </w:rPr>
          <w:t>kultur</w:t>
        </w:r>
      </w:hyperlink>
    </w:p>
    <w:p w14:paraId="2D07C387" w14:textId="77777777" w:rsidR="00C7347D" w:rsidRDefault="00D86BB2" w:rsidP="00C734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BF546E">
        <w:rPr>
          <w:rFonts w:ascii="Times New Roman" w:eastAsia="Times New Roman" w:hAnsi="Times New Roman" w:cs="Times New Roman"/>
          <w:color w:val="000000"/>
          <w:lang w:val="ru-RU"/>
        </w:rPr>
        <w:t xml:space="preserve">Итоговое тестирование по ОДНКНР 5 класс </w:t>
      </w:r>
    </w:p>
    <w:p w14:paraId="1DE4EEE2" w14:textId="77777777" w:rsidR="002923FE" w:rsidRPr="00BF546E" w:rsidRDefault="00D86BB2" w:rsidP="00C734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lang w:val="ru-RU"/>
        </w:rPr>
      </w:pPr>
      <w:r w:rsidRPr="00BF546E">
        <w:rPr>
          <w:rFonts w:ascii="Times New Roman" w:eastAsia="Times New Roman" w:hAnsi="Times New Roman" w:cs="Times New Roman"/>
          <w:color w:val="000000"/>
          <w:lang w:val="ru-RU"/>
        </w:rPr>
        <w:t>Тесты по ОДНКНР 5 класс</w:t>
      </w:r>
    </w:p>
    <w:p w14:paraId="72AD0999" w14:textId="77777777" w:rsidR="002923FE" w:rsidRPr="00BF546E" w:rsidRDefault="002923FE" w:rsidP="000F6747">
      <w:pPr>
        <w:autoSpaceDE w:val="0"/>
        <w:autoSpaceDN w:val="0"/>
        <w:spacing w:after="78" w:line="220" w:lineRule="exact"/>
        <w:ind w:firstLine="709"/>
        <w:jc w:val="both"/>
        <w:rPr>
          <w:rFonts w:ascii="Times New Roman" w:hAnsi="Times New Roman" w:cs="Times New Roman"/>
          <w:sz w:val="20"/>
          <w:lang w:val="ru-RU"/>
        </w:rPr>
      </w:pPr>
    </w:p>
    <w:p w14:paraId="735626F1" w14:textId="77777777" w:rsidR="00997436" w:rsidRDefault="00997436" w:rsidP="00C7347D">
      <w:pPr>
        <w:autoSpaceDE w:val="0"/>
        <w:autoSpaceDN w:val="0"/>
        <w:spacing w:after="0" w:line="23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14:paraId="4B20EF33" w14:textId="77777777" w:rsidR="00C7347D" w:rsidRDefault="00D86BB2" w:rsidP="00C7347D">
      <w:pPr>
        <w:autoSpaceDE w:val="0"/>
        <w:autoSpaceDN w:val="0"/>
        <w:spacing w:after="0" w:line="23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BF546E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МАТЕРИАЛЬНО-ТЕХНИЧЕСКОЕ ОБЕСПЕЧЕНИЕ </w:t>
      </w:r>
    </w:p>
    <w:p w14:paraId="498556E9" w14:textId="77777777" w:rsidR="002923FE" w:rsidRDefault="00D86BB2" w:rsidP="00C7347D">
      <w:pPr>
        <w:autoSpaceDE w:val="0"/>
        <w:autoSpaceDN w:val="0"/>
        <w:spacing w:after="0" w:line="23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BF546E">
        <w:rPr>
          <w:rFonts w:ascii="Times New Roman" w:eastAsia="Times New Roman" w:hAnsi="Times New Roman" w:cs="Times New Roman"/>
          <w:b/>
          <w:color w:val="000000"/>
          <w:lang w:val="ru-RU"/>
        </w:rPr>
        <w:t>ОБРАЗОВАТЕЛЬНОГО ПРОЦЕССА</w:t>
      </w:r>
    </w:p>
    <w:p w14:paraId="1B640B41" w14:textId="77777777" w:rsidR="00997436" w:rsidRPr="00BF546E" w:rsidRDefault="00997436" w:rsidP="00C7347D">
      <w:pPr>
        <w:autoSpaceDE w:val="0"/>
        <w:autoSpaceDN w:val="0"/>
        <w:spacing w:after="0" w:line="230" w:lineRule="auto"/>
        <w:ind w:firstLine="709"/>
        <w:jc w:val="center"/>
        <w:rPr>
          <w:rFonts w:ascii="Times New Roman" w:hAnsi="Times New Roman" w:cs="Times New Roman"/>
          <w:sz w:val="20"/>
          <w:lang w:val="ru-RU"/>
        </w:rPr>
      </w:pPr>
    </w:p>
    <w:p w14:paraId="68107196" w14:textId="77777777" w:rsidR="002923FE" w:rsidRPr="00BF546E" w:rsidRDefault="00D86BB2" w:rsidP="00C7347D">
      <w:pPr>
        <w:tabs>
          <w:tab w:val="left" w:pos="97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lang w:val="ru-RU"/>
        </w:rPr>
      </w:pPr>
      <w:r w:rsidRPr="00BF546E">
        <w:rPr>
          <w:rFonts w:ascii="Times New Roman" w:eastAsia="Times New Roman" w:hAnsi="Times New Roman" w:cs="Times New Roman"/>
          <w:b/>
          <w:color w:val="000000"/>
          <w:lang w:val="ru-RU"/>
        </w:rPr>
        <w:t>УЧЕБНОЕ ОБОРУДОВАНИЕ</w:t>
      </w:r>
    </w:p>
    <w:p w14:paraId="59E27171" w14:textId="77777777" w:rsidR="00C7347D" w:rsidRDefault="00D86BB2" w:rsidP="00C7347D">
      <w:pPr>
        <w:tabs>
          <w:tab w:val="left" w:pos="97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BF546E">
        <w:rPr>
          <w:rFonts w:ascii="Times New Roman" w:eastAsia="Times New Roman" w:hAnsi="Times New Roman" w:cs="Times New Roman"/>
          <w:b/>
          <w:color w:val="000000"/>
        </w:rPr>
        <w:t></w:t>
      </w:r>
      <w:r w:rsidRPr="00BF546E">
        <w:rPr>
          <w:rFonts w:ascii="Times New Roman" w:eastAsia="Times New Roman" w:hAnsi="Times New Roman" w:cs="Times New Roman"/>
          <w:color w:val="000000"/>
          <w:lang w:val="ru-RU"/>
        </w:rPr>
        <w:t>ученические столы и стулья по количеству учащихся, учительский стол, шкафы для хранения учебников, дидактических материалов, пособий и пр., настенные доски для вывешивания иллюстративного материала;</w:t>
      </w:r>
    </w:p>
    <w:p w14:paraId="5F26CFBE" w14:textId="77777777" w:rsidR="002923FE" w:rsidRPr="00BF546E" w:rsidRDefault="00D86BB2" w:rsidP="00C7347D">
      <w:pPr>
        <w:tabs>
          <w:tab w:val="left" w:pos="97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lang w:val="ru-RU"/>
        </w:rPr>
      </w:pPr>
      <w:r w:rsidRPr="00BF546E">
        <w:rPr>
          <w:rFonts w:ascii="Times New Roman" w:eastAsia="Times New Roman" w:hAnsi="Times New Roman" w:cs="Times New Roman"/>
          <w:b/>
          <w:color w:val="000000"/>
        </w:rPr>
        <w:t></w:t>
      </w:r>
      <w:r w:rsidRPr="00BF546E">
        <w:rPr>
          <w:rFonts w:ascii="Times New Roman" w:eastAsia="Times New Roman" w:hAnsi="Times New Roman" w:cs="Times New Roman"/>
          <w:color w:val="000000"/>
          <w:lang w:val="ru-RU"/>
        </w:rPr>
        <w:t xml:space="preserve"> технические средства обучения: компьютер с выходом в </w:t>
      </w:r>
      <w:r w:rsidRPr="00BF546E">
        <w:rPr>
          <w:rFonts w:ascii="Times New Roman" w:eastAsia="Times New Roman" w:hAnsi="Times New Roman" w:cs="Times New Roman"/>
          <w:color w:val="000000"/>
        </w:rPr>
        <w:t>Internet</w:t>
      </w:r>
      <w:r w:rsidRPr="00BF546E">
        <w:rPr>
          <w:rFonts w:ascii="Times New Roman" w:eastAsia="Times New Roman" w:hAnsi="Times New Roman" w:cs="Times New Roman"/>
          <w:color w:val="000000"/>
          <w:lang w:val="ru-RU"/>
        </w:rPr>
        <w:t xml:space="preserve">, проектор, колонки, принтер; </w:t>
      </w:r>
    </w:p>
    <w:p w14:paraId="6EFCA81A" w14:textId="77777777" w:rsidR="002923FE" w:rsidRPr="00BF546E" w:rsidRDefault="00D86BB2" w:rsidP="00C7347D">
      <w:pPr>
        <w:tabs>
          <w:tab w:val="left" w:pos="97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lang w:val="ru-RU"/>
        </w:rPr>
      </w:pPr>
      <w:r w:rsidRPr="00BF546E">
        <w:rPr>
          <w:rFonts w:ascii="Times New Roman" w:eastAsia="Times New Roman" w:hAnsi="Times New Roman" w:cs="Times New Roman"/>
          <w:b/>
          <w:color w:val="000000"/>
          <w:lang w:val="ru-RU"/>
        </w:rPr>
        <w:t>ОБОРУДОВАНИЕ ДЛЯ ПРОВЕДЕНИЯ ПРАКТИЧЕСКИХ РАБОТ</w:t>
      </w:r>
    </w:p>
    <w:p w14:paraId="6DC9E5DA" w14:textId="77777777" w:rsidR="00C7347D" w:rsidRDefault="00D86BB2" w:rsidP="00C7347D">
      <w:pPr>
        <w:tabs>
          <w:tab w:val="left" w:pos="97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BF546E">
        <w:rPr>
          <w:rFonts w:ascii="Times New Roman" w:eastAsia="Times New Roman" w:hAnsi="Times New Roman" w:cs="Times New Roman"/>
          <w:b/>
          <w:color w:val="000000"/>
        </w:rPr>
        <w:t></w:t>
      </w:r>
      <w:r w:rsidRPr="00BF546E">
        <w:rPr>
          <w:rFonts w:ascii="Times New Roman" w:eastAsia="Times New Roman" w:hAnsi="Times New Roman" w:cs="Times New Roman"/>
          <w:color w:val="000000"/>
          <w:lang w:val="ru-RU"/>
        </w:rPr>
        <w:t xml:space="preserve"> классная доска с набором приспособлений для крепления таблиц, картинок;</w:t>
      </w:r>
    </w:p>
    <w:p w14:paraId="7583D880" w14:textId="77777777" w:rsidR="00C7347D" w:rsidRDefault="00D86BB2" w:rsidP="00C7347D">
      <w:pPr>
        <w:tabs>
          <w:tab w:val="left" w:pos="97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BF546E">
        <w:rPr>
          <w:rFonts w:ascii="Times New Roman" w:eastAsia="Times New Roman" w:hAnsi="Times New Roman" w:cs="Times New Roman"/>
          <w:b/>
          <w:color w:val="000000"/>
        </w:rPr>
        <w:t></w:t>
      </w:r>
      <w:r w:rsidRPr="00BF546E">
        <w:rPr>
          <w:rFonts w:ascii="Times New Roman" w:eastAsia="Times New Roman" w:hAnsi="Times New Roman" w:cs="Times New Roman"/>
          <w:color w:val="000000"/>
          <w:lang w:val="ru-RU"/>
        </w:rPr>
        <w:t xml:space="preserve"> дополнительные мультимедийные (цифровые) образовательные ресурсы, интернет-ресурсы, аудиозаписи, видеофильмы, слайды, мультимедийные презентации, тематически связанные с содержанием курса;</w:t>
      </w:r>
    </w:p>
    <w:p w14:paraId="5E158D86" w14:textId="77777777" w:rsidR="00C7347D" w:rsidRDefault="00D86BB2" w:rsidP="00C7347D">
      <w:pPr>
        <w:tabs>
          <w:tab w:val="left" w:pos="97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BF546E">
        <w:rPr>
          <w:rFonts w:ascii="Times New Roman" w:eastAsia="Times New Roman" w:hAnsi="Times New Roman" w:cs="Times New Roman"/>
          <w:b/>
          <w:color w:val="000000"/>
        </w:rPr>
        <w:t></w:t>
      </w:r>
      <w:r w:rsidRPr="00BF546E">
        <w:rPr>
          <w:rFonts w:ascii="Times New Roman" w:eastAsia="Times New Roman" w:hAnsi="Times New Roman" w:cs="Times New Roman"/>
          <w:color w:val="000000"/>
          <w:lang w:val="ru-RU"/>
        </w:rPr>
        <w:t xml:space="preserve"> хрестоматийные материалы, включающие тексты художественных произведений, тематически связанные с содержанием курса;</w:t>
      </w:r>
    </w:p>
    <w:p w14:paraId="7BE34496" w14:textId="77777777" w:rsidR="00C7347D" w:rsidRDefault="00D86BB2" w:rsidP="00C7347D">
      <w:pPr>
        <w:tabs>
          <w:tab w:val="left" w:pos="97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BF546E">
        <w:rPr>
          <w:rFonts w:ascii="Times New Roman" w:eastAsia="Times New Roman" w:hAnsi="Times New Roman" w:cs="Times New Roman"/>
          <w:b/>
          <w:color w:val="000000"/>
        </w:rPr>
        <w:t></w:t>
      </w:r>
      <w:r w:rsidRPr="00BF546E">
        <w:rPr>
          <w:rFonts w:ascii="Times New Roman" w:eastAsia="Times New Roman" w:hAnsi="Times New Roman" w:cs="Times New Roman"/>
          <w:color w:val="000000"/>
          <w:lang w:val="ru-RU"/>
        </w:rPr>
        <w:t xml:space="preserve"> документальные источники (фрагменты текстов исторических письменных источников), </w:t>
      </w:r>
    </w:p>
    <w:p w14:paraId="58CB38CF" w14:textId="77777777" w:rsidR="00C7347D" w:rsidRDefault="00D86BB2" w:rsidP="00C7347D">
      <w:pPr>
        <w:tabs>
          <w:tab w:val="left" w:pos="97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BF546E">
        <w:rPr>
          <w:rFonts w:ascii="Times New Roman" w:eastAsia="Times New Roman" w:hAnsi="Times New Roman" w:cs="Times New Roman"/>
          <w:b/>
          <w:color w:val="000000"/>
        </w:rPr>
        <w:t></w:t>
      </w:r>
      <w:r w:rsidRPr="00BF546E">
        <w:rPr>
          <w:rFonts w:ascii="Times New Roman" w:eastAsia="Times New Roman" w:hAnsi="Times New Roman" w:cs="Times New Roman"/>
          <w:color w:val="000000"/>
          <w:lang w:val="ru-RU"/>
        </w:rPr>
        <w:t xml:space="preserve"> энциклопедическая и справочная литература печатные пособия, в т.ч. картографические издания, </w:t>
      </w:r>
    </w:p>
    <w:p w14:paraId="074F4308" w14:textId="77777777" w:rsidR="002923FE" w:rsidRDefault="00D86BB2" w:rsidP="00C7347D">
      <w:pPr>
        <w:tabs>
          <w:tab w:val="left" w:pos="97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BF546E">
        <w:rPr>
          <w:rFonts w:ascii="Times New Roman" w:eastAsia="Times New Roman" w:hAnsi="Times New Roman" w:cs="Times New Roman"/>
          <w:b/>
          <w:color w:val="000000"/>
        </w:rPr>
        <w:t></w:t>
      </w:r>
      <w:r w:rsidRPr="00BF546E">
        <w:rPr>
          <w:rFonts w:ascii="Times New Roman" w:eastAsia="Times New Roman" w:hAnsi="Times New Roman" w:cs="Times New Roman"/>
          <w:color w:val="000000"/>
          <w:lang w:val="ru-RU"/>
        </w:rPr>
        <w:t xml:space="preserve"> иллюстративные материалы, включая п</w:t>
      </w:r>
      <w:r w:rsidR="00BF546E" w:rsidRPr="00BF546E">
        <w:rPr>
          <w:rFonts w:ascii="Times New Roman" w:eastAsia="Times New Roman" w:hAnsi="Times New Roman" w:cs="Times New Roman"/>
          <w:color w:val="000000"/>
          <w:lang w:val="ru-RU"/>
        </w:rPr>
        <w:t>ортреты выдающихся людей Росс</w:t>
      </w:r>
      <w:r w:rsidR="00997436">
        <w:rPr>
          <w:rFonts w:ascii="Times New Roman" w:eastAsia="Times New Roman" w:hAnsi="Times New Roman" w:cs="Times New Roman"/>
          <w:color w:val="000000"/>
          <w:lang w:val="ru-RU"/>
        </w:rPr>
        <w:t>ии.</w:t>
      </w:r>
    </w:p>
    <w:p w14:paraId="06CB379E" w14:textId="77777777" w:rsidR="00D86BB2" w:rsidRPr="00D86BB2" w:rsidRDefault="00D86BB2" w:rsidP="00997436">
      <w:pPr>
        <w:ind w:firstLine="709"/>
        <w:jc w:val="both"/>
        <w:rPr>
          <w:rFonts w:ascii="Times New Roman" w:hAnsi="Times New Roman" w:cs="Times New Roman"/>
          <w:lang w:val="ru-RU"/>
        </w:rPr>
      </w:pPr>
    </w:p>
    <w:sectPr w:rsidR="00D86BB2" w:rsidRPr="00D86BB2" w:rsidSect="00997436">
      <w:pgSz w:w="11900" w:h="16840"/>
      <w:pgMar w:top="709" w:right="701" w:bottom="1440" w:left="1440" w:header="720" w:footer="720" w:gutter="0"/>
      <w:cols w:space="720" w:equalWidth="0">
        <w:col w:w="9759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1A116" w14:textId="77777777" w:rsidR="00D00E30" w:rsidRDefault="00D00E30" w:rsidP="00D86BB2">
      <w:pPr>
        <w:spacing w:after="0" w:line="240" w:lineRule="auto"/>
      </w:pPr>
      <w:r>
        <w:separator/>
      </w:r>
    </w:p>
  </w:endnote>
  <w:endnote w:type="continuationSeparator" w:id="0">
    <w:p w14:paraId="4C63509C" w14:textId="77777777" w:rsidR="00D00E30" w:rsidRDefault="00D00E30" w:rsidP="00D8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56366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56C3B4AC" w14:textId="77777777" w:rsidR="00DF6870" w:rsidRPr="00BF546E" w:rsidRDefault="00AE0326">
        <w:pPr>
          <w:pStyle w:val="a7"/>
          <w:jc w:val="right"/>
          <w:rPr>
            <w:rFonts w:ascii="Times New Roman" w:hAnsi="Times New Roman" w:cs="Times New Roman"/>
            <w:sz w:val="20"/>
          </w:rPr>
        </w:pPr>
        <w:r w:rsidRPr="00BF546E">
          <w:rPr>
            <w:rFonts w:ascii="Times New Roman" w:hAnsi="Times New Roman" w:cs="Times New Roman"/>
            <w:sz w:val="20"/>
          </w:rPr>
          <w:fldChar w:fldCharType="begin"/>
        </w:r>
        <w:r w:rsidR="00DF6870" w:rsidRPr="00BF546E">
          <w:rPr>
            <w:rFonts w:ascii="Times New Roman" w:hAnsi="Times New Roman" w:cs="Times New Roman"/>
            <w:sz w:val="20"/>
          </w:rPr>
          <w:instrText>PAGE   \* MERGEFORMAT</w:instrText>
        </w:r>
        <w:r w:rsidRPr="00BF546E">
          <w:rPr>
            <w:rFonts w:ascii="Times New Roman" w:hAnsi="Times New Roman" w:cs="Times New Roman"/>
            <w:sz w:val="20"/>
          </w:rPr>
          <w:fldChar w:fldCharType="separate"/>
        </w:r>
        <w:r w:rsidR="00313B8F" w:rsidRPr="00313B8F">
          <w:rPr>
            <w:rFonts w:ascii="Times New Roman" w:hAnsi="Times New Roman" w:cs="Times New Roman"/>
            <w:noProof/>
            <w:sz w:val="20"/>
            <w:lang w:val="ru-RU"/>
          </w:rPr>
          <w:t>21</w:t>
        </w:r>
        <w:r w:rsidRPr="00BF546E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CF7012E" w14:textId="77777777" w:rsidR="00DF6870" w:rsidRPr="00BF546E" w:rsidRDefault="00DF6870">
    <w:pPr>
      <w:pStyle w:val="a7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1543B" w14:textId="77777777" w:rsidR="00D00E30" w:rsidRDefault="00D00E30" w:rsidP="00D86BB2">
      <w:pPr>
        <w:spacing w:after="0" w:line="240" w:lineRule="auto"/>
      </w:pPr>
      <w:r>
        <w:separator/>
      </w:r>
    </w:p>
  </w:footnote>
  <w:footnote w:type="continuationSeparator" w:id="0">
    <w:p w14:paraId="71EBDEE6" w14:textId="77777777" w:rsidR="00D00E30" w:rsidRDefault="00D00E30" w:rsidP="00D86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00F48"/>
    <w:rsid w:val="00034616"/>
    <w:rsid w:val="00046D8E"/>
    <w:rsid w:val="0006063C"/>
    <w:rsid w:val="000A5107"/>
    <w:rsid w:val="000F6747"/>
    <w:rsid w:val="0015074B"/>
    <w:rsid w:val="002923FE"/>
    <w:rsid w:val="0029639D"/>
    <w:rsid w:val="00313B8F"/>
    <w:rsid w:val="00326F90"/>
    <w:rsid w:val="00631A89"/>
    <w:rsid w:val="0070434A"/>
    <w:rsid w:val="00770224"/>
    <w:rsid w:val="007D1079"/>
    <w:rsid w:val="00841B00"/>
    <w:rsid w:val="008E6501"/>
    <w:rsid w:val="00997436"/>
    <w:rsid w:val="00A433C4"/>
    <w:rsid w:val="00AA1D8D"/>
    <w:rsid w:val="00AE0326"/>
    <w:rsid w:val="00B47730"/>
    <w:rsid w:val="00BF546E"/>
    <w:rsid w:val="00C158B6"/>
    <w:rsid w:val="00C32DBB"/>
    <w:rsid w:val="00C7347D"/>
    <w:rsid w:val="00CB0664"/>
    <w:rsid w:val="00D00E30"/>
    <w:rsid w:val="00D20670"/>
    <w:rsid w:val="00D44A43"/>
    <w:rsid w:val="00D86BB2"/>
    <w:rsid w:val="00DE1161"/>
    <w:rsid w:val="00DF6870"/>
    <w:rsid w:val="00F54F6E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E38E5F7"/>
  <w15:docId w15:val="{4E5CA0BD-3A7F-48A2-A51C-3AC7276D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C7347D"/>
    <w:rPr>
      <w:color w:val="0000FF" w:themeColor="hyperlink"/>
      <w:u w:val="single"/>
    </w:rPr>
  </w:style>
  <w:style w:type="table" w:customStyle="1" w:styleId="14">
    <w:name w:val="Сетка таблицы1"/>
    <w:basedOn w:val="a3"/>
    <w:uiPriority w:val="59"/>
    <w:rsid w:val="00F54F6E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sportal.ru/nachalnaya-shkola/orkse/2012/12/01/4-klass-orkse-modul-osnovy-mirovykh-religioznykh-kultu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testpad.com/ru/tests/ork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3E1088-2C3B-4AEB-A19D-DBDB432A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9825</Words>
  <Characters>56007</Characters>
  <Application>Microsoft Office Word</Application>
  <DocSecurity>0</DocSecurity>
  <Lines>466</Lines>
  <Paragraphs>131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65701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3</cp:revision>
  <dcterms:created xsi:type="dcterms:W3CDTF">2024-08-01T01:52:00Z</dcterms:created>
  <dcterms:modified xsi:type="dcterms:W3CDTF">2024-12-02T15:11:00Z</dcterms:modified>
</cp:coreProperties>
</file>